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F2" w:rsidRPr="002A418C" w:rsidRDefault="00A8405A" w:rsidP="00A8405A">
      <w:pPr>
        <w:pStyle w:val="20"/>
        <w:shd w:val="clear" w:color="auto" w:fill="auto"/>
        <w:rPr>
          <w:b/>
          <w:color w:val="00B0F0"/>
          <w:sz w:val="24"/>
          <w:szCs w:val="24"/>
          <w:lang w:val="uk-UA" w:eastAsia="uk-UA" w:bidi="uk-UA"/>
        </w:rPr>
      </w:pPr>
      <w:r w:rsidRPr="002A418C">
        <w:rPr>
          <w:b/>
          <w:color w:val="00B0F0"/>
          <w:sz w:val="24"/>
          <w:szCs w:val="24"/>
          <w:lang w:val="uk-UA" w:eastAsia="uk-UA" w:bidi="uk-UA"/>
        </w:rPr>
        <w:t>ПОГОДЖЕНО</w:t>
      </w:r>
    </w:p>
    <w:p w:rsidR="00957920" w:rsidRPr="002A418C" w:rsidRDefault="00A8405A" w:rsidP="00A8405A">
      <w:pPr>
        <w:pStyle w:val="20"/>
        <w:shd w:val="clear" w:color="auto" w:fill="auto"/>
        <w:rPr>
          <w:color w:val="00B0F0"/>
          <w:sz w:val="24"/>
          <w:szCs w:val="24"/>
          <w:lang w:val="uk-UA" w:eastAsia="uk-UA" w:bidi="uk-UA"/>
        </w:rPr>
      </w:pPr>
      <w:r w:rsidRPr="002A418C">
        <w:rPr>
          <w:color w:val="00B0F0"/>
          <w:sz w:val="24"/>
          <w:szCs w:val="24"/>
          <w:lang w:val="uk-UA" w:eastAsia="uk-UA" w:bidi="uk-UA"/>
        </w:rPr>
        <w:t xml:space="preserve">Рішенням педагогічної ради </w:t>
      </w:r>
    </w:p>
    <w:p w:rsidR="00A8405A" w:rsidRPr="002A418C" w:rsidRDefault="00A8405A" w:rsidP="00A8405A">
      <w:pPr>
        <w:pStyle w:val="20"/>
        <w:shd w:val="clear" w:color="auto" w:fill="auto"/>
        <w:rPr>
          <w:color w:val="00B0F0"/>
        </w:rPr>
      </w:pPr>
      <w:r w:rsidRPr="002A418C">
        <w:rPr>
          <w:color w:val="00B0F0"/>
          <w:sz w:val="24"/>
          <w:szCs w:val="24"/>
          <w:lang w:val="uk-UA" w:eastAsia="uk-UA" w:bidi="uk-UA"/>
        </w:rPr>
        <w:t>Протокол</w:t>
      </w:r>
      <w:r w:rsidR="00957920" w:rsidRPr="002A418C">
        <w:rPr>
          <w:color w:val="00B0F0"/>
          <w:sz w:val="24"/>
          <w:szCs w:val="24"/>
          <w:lang w:val="uk-UA" w:eastAsia="uk-UA" w:bidi="uk-UA"/>
        </w:rPr>
        <w:t xml:space="preserve">  </w:t>
      </w:r>
      <w:r w:rsidR="006167F2" w:rsidRPr="002A418C">
        <w:rPr>
          <w:color w:val="00B0F0"/>
          <w:sz w:val="24"/>
          <w:szCs w:val="24"/>
          <w:lang w:val="uk-UA" w:eastAsia="uk-UA" w:bidi="uk-UA"/>
        </w:rPr>
        <w:t xml:space="preserve">№ 12 </w:t>
      </w:r>
      <w:r w:rsidRPr="002A418C">
        <w:rPr>
          <w:color w:val="00B0F0"/>
          <w:sz w:val="24"/>
          <w:szCs w:val="24"/>
          <w:lang w:val="uk-UA" w:eastAsia="uk-UA" w:bidi="uk-UA"/>
        </w:rPr>
        <w:t xml:space="preserve"> від</w:t>
      </w:r>
      <w:r w:rsidR="006167F2" w:rsidRPr="002A418C">
        <w:rPr>
          <w:color w:val="00B0F0"/>
          <w:sz w:val="24"/>
          <w:szCs w:val="24"/>
          <w:lang w:val="uk-UA" w:eastAsia="uk-UA" w:bidi="uk-UA"/>
        </w:rPr>
        <w:t xml:space="preserve"> 21.05.2025 р.</w:t>
      </w:r>
    </w:p>
    <w:p w:rsidR="005142EC" w:rsidRPr="002A418C" w:rsidRDefault="005142EC">
      <w:pPr>
        <w:rPr>
          <w:color w:val="00B0F0"/>
          <w:lang w:val="uk-UA"/>
        </w:rPr>
      </w:pPr>
      <w:bookmarkStart w:id="0" w:name="_GoBack"/>
      <w:bookmarkEnd w:id="0"/>
    </w:p>
    <w:p w:rsidR="00957920" w:rsidRPr="002A418C" w:rsidRDefault="006167F2" w:rsidP="00A8405A">
      <w:pPr>
        <w:pStyle w:val="20"/>
        <w:shd w:val="clear" w:color="auto" w:fill="auto"/>
        <w:spacing w:line="278" w:lineRule="exact"/>
        <w:ind w:left="160"/>
        <w:rPr>
          <w:b/>
          <w:color w:val="00B0F0"/>
          <w:sz w:val="24"/>
          <w:szCs w:val="24"/>
          <w:lang w:val="uk-UA" w:eastAsia="uk-UA" w:bidi="uk-UA"/>
        </w:rPr>
      </w:pPr>
      <w:r w:rsidRPr="002A418C">
        <w:rPr>
          <w:b/>
          <w:color w:val="00B0F0"/>
          <w:sz w:val="24"/>
          <w:szCs w:val="24"/>
          <w:lang w:val="uk-UA" w:eastAsia="uk-UA" w:bidi="uk-UA"/>
        </w:rPr>
        <w:lastRenderedPageBreak/>
        <w:t xml:space="preserve">                               </w:t>
      </w:r>
      <w:r w:rsidR="00A8405A" w:rsidRPr="002A418C">
        <w:rPr>
          <w:b/>
          <w:color w:val="00B0F0"/>
          <w:sz w:val="24"/>
          <w:szCs w:val="24"/>
          <w:lang w:val="uk-UA" w:eastAsia="uk-UA" w:bidi="uk-UA"/>
        </w:rPr>
        <w:t xml:space="preserve">ЗАТВЕРДЖЕНО </w:t>
      </w:r>
    </w:p>
    <w:p w:rsidR="00A8405A" w:rsidRPr="002A418C" w:rsidRDefault="006167F2" w:rsidP="006167F2">
      <w:pPr>
        <w:pStyle w:val="20"/>
        <w:shd w:val="clear" w:color="auto" w:fill="auto"/>
        <w:spacing w:line="278" w:lineRule="exact"/>
        <w:ind w:left="160"/>
        <w:rPr>
          <w:color w:val="00B0F0"/>
        </w:rPr>
      </w:pPr>
      <w:r w:rsidRPr="002A418C">
        <w:rPr>
          <w:color w:val="00B0F0"/>
          <w:sz w:val="24"/>
          <w:szCs w:val="24"/>
          <w:lang w:val="uk-UA" w:eastAsia="uk-UA" w:bidi="uk-UA"/>
        </w:rPr>
        <w:t xml:space="preserve">                  наказ  від 21.05.2025 р. № 82 </w:t>
      </w:r>
    </w:p>
    <w:p w:rsidR="00957920" w:rsidRDefault="00957920">
      <w:pPr>
        <w:rPr>
          <w:lang w:val="uk-UA"/>
        </w:rPr>
        <w:sectPr w:rsidR="00957920" w:rsidSect="0022114C">
          <w:pgSz w:w="11906" w:h="16838"/>
          <w:pgMar w:top="850" w:right="850" w:bottom="850" w:left="1417" w:header="708" w:footer="708" w:gutter="0"/>
          <w:pgBorders w:offsetFrom="page">
            <w:top w:val="dotDash" w:sz="4" w:space="24" w:color="00B050"/>
            <w:left w:val="dotDash" w:sz="4" w:space="24" w:color="00B050"/>
            <w:bottom w:val="dotDash" w:sz="4" w:space="24" w:color="00B050"/>
            <w:right w:val="dotDash" w:sz="4" w:space="24" w:color="00B050"/>
          </w:pgBorders>
          <w:cols w:num="2" w:space="708"/>
          <w:docGrid w:linePitch="381"/>
        </w:sectPr>
      </w:pPr>
    </w:p>
    <w:p w:rsidR="00A8405A" w:rsidRDefault="00A8405A">
      <w:pPr>
        <w:rPr>
          <w:lang w:val="uk-UA"/>
        </w:rPr>
      </w:pPr>
    </w:p>
    <w:p w:rsidR="00A8405A" w:rsidRDefault="00A8405A">
      <w:pPr>
        <w:rPr>
          <w:lang w:val="uk-UA"/>
        </w:rPr>
      </w:pPr>
    </w:p>
    <w:p w:rsidR="006167F2" w:rsidRDefault="006167F2">
      <w:pPr>
        <w:rPr>
          <w:lang w:val="uk-UA"/>
        </w:rPr>
      </w:pPr>
    </w:p>
    <w:p w:rsidR="006167F2" w:rsidRPr="0022114C" w:rsidRDefault="00A8405A" w:rsidP="00A8405A">
      <w:pPr>
        <w:pStyle w:val="10"/>
        <w:shd w:val="clear" w:color="auto" w:fill="auto"/>
        <w:spacing w:before="0"/>
        <w:ind w:right="20"/>
        <w:rPr>
          <w:color w:val="00B050"/>
          <w:lang w:val="uk-UA" w:eastAsia="uk-UA" w:bidi="uk-UA"/>
        </w:rPr>
      </w:pPr>
      <w:bookmarkStart w:id="1" w:name="bookmark0"/>
      <w:r w:rsidRPr="0022114C">
        <w:rPr>
          <w:color w:val="00B050"/>
          <w:lang w:val="uk-UA" w:eastAsia="uk-UA" w:bidi="uk-UA"/>
        </w:rPr>
        <w:t xml:space="preserve">Положення </w:t>
      </w:r>
    </w:p>
    <w:p w:rsidR="002113C8" w:rsidRPr="0022114C" w:rsidRDefault="00A8405A" w:rsidP="002113C8">
      <w:pPr>
        <w:pStyle w:val="10"/>
        <w:shd w:val="clear" w:color="auto" w:fill="auto"/>
        <w:spacing w:before="0"/>
        <w:ind w:right="20"/>
        <w:rPr>
          <w:color w:val="00B050"/>
          <w:lang w:val="uk-UA" w:eastAsia="uk-UA" w:bidi="uk-UA"/>
        </w:rPr>
      </w:pPr>
      <w:r w:rsidRPr="0022114C">
        <w:rPr>
          <w:color w:val="00B050"/>
          <w:lang w:val="uk-UA" w:eastAsia="uk-UA" w:bidi="uk-UA"/>
        </w:rPr>
        <w:t xml:space="preserve">про </w:t>
      </w:r>
      <w:r w:rsidR="0022114C" w:rsidRPr="0022114C">
        <w:rPr>
          <w:color w:val="00B050"/>
          <w:lang w:val="uk-UA" w:eastAsia="uk-UA" w:bidi="uk-UA"/>
        </w:rPr>
        <w:t>внутрішній моніторинг</w:t>
      </w:r>
      <w:r w:rsidR="002113C8" w:rsidRPr="0022114C">
        <w:rPr>
          <w:color w:val="00B050"/>
          <w:lang w:val="uk-UA" w:eastAsia="uk-UA" w:bidi="uk-UA"/>
        </w:rPr>
        <w:t xml:space="preserve"> </w:t>
      </w:r>
    </w:p>
    <w:p w:rsidR="0022114C" w:rsidRPr="0022114C" w:rsidRDefault="0022114C" w:rsidP="0022114C">
      <w:pPr>
        <w:pStyle w:val="10"/>
        <w:shd w:val="clear" w:color="auto" w:fill="auto"/>
        <w:spacing w:before="0"/>
        <w:ind w:right="20"/>
        <w:rPr>
          <w:color w:val="00B050"/>
          <w:lang w:val="uk-UA" w:eastAsia="uk-UA" w:bidi="uk-UA"/>
        </w:rPr>
      </w:pPr>
      <w:r w:rsidRPr="0022114C">
        <w:rPr>
          <w:color w:val="00B050"/>
          <w:lang w:val="uk-UA" w:eastAsia="uk-UA" w:bidi="uk-UA"/>
        </w:rPr>
        <w:t xml:space="preserve">якості освіти </w:t>
      </w:r>
      <w:r w:rsidRPr="0022114C">
        <w:rPr>
          <w:color w:val="00B050"/>
          <w:lang w:val="uk-UA" w:eastAsia="uk-UA" w:bidi="uk-UA"/>
        </w:rPr>
        <w:t>в</w:t>
      </w:r>
      <w:r w:rsidRPr="0022114C">
        <w:rPr>
          <w:color w:val="00B050"/>
          <w:lang w:val="uk-UA" w:eastAsia="uk-UA" w:bidi="uk-UA"/>
        </w:rPr>
        <w:br/>
      </w:r>
      <w:proofErr w:type="spellStart"/>
      <w:r w:rsidRPr="0022114C">
        <w:rPr>
          <w:color w:val="00B050"/>
          <w:lang w:val="uk-UA" w:eastAsia="uk-UA" w:bidi="uk-UA"/>
        </w:rPr>
        <w:t>Олексицькій</w:t>
      </w:r>
      <w:proofErr w:type="spellEnd"/>
      <w:r w:rsidRPr="0022114C">
        <w:rPr>
          <w:color w:val="00B050"/>
          <w:lang w:val="uk-UA" w:eastAsia="uk-UA" w:bidi="uk-UA"/>
        </w:rPr>
        <w:t xml:space="preserve">  гімназії</w:t>
      </w:r>
    </w:p>
    <w:p w:rsidR="00CD5344" w:rsidRPr="0022114C" w:rsidRDefault="002113C8" w:rsidP="002113C8">
      <w:pPr>
        <w:pStyle w:val="10"/>
        <w:shd w:val="clear" w:color="auto" w:fill="auto"/>
        <w:spacing w:before="0"/>
        <w:ind w:right="20"/>
        <w:rPr>
          <w:color w:val="00B050"/>
          <w:lang w:val="uk-UA" w:eastAsia="uk-UA" w:bidi="uk-UA"/>
        </w:rPr>
      </w:pPr>
      <w:r w:rsidRPr="0022114C">
        <w:rPr>
          <w:color w:val="00B050"/>
          <w:lang w:val="uk-UA" w:eastAsia="uk-UA" w:bidi="uk-UA"/>
        </w:rPr>
        <w:t xml:space="preserve">та </w:t>
      </w:r>
      <w:r w:rsidR="009A401B" w:rsidRPr="0022114C">
        <w:rPr>
          <w:color w:val="00B050"/>
          <w:lang w:val="uk-UA" w:eastAsia="uk-UA" w:bidi="uk-UA"/>
        </w:rPr>
        <w:t>П</w:t>
      </w:r>
      <w:r w:rsidR="00CD5344" w:rsidRPr="0022114C">
        <w:rPr>
          <w:color w:val="00B050"/>
          <w:lang w:val="uk-UA" w:eastAsia="uk-UA" w:bidi="uk-UA"/>
        </w:rPr>
        <w:t xml:space="preserve">орядок </w:t>
      </w:r>
      <w:r w:rsidRPr="0022114C">
        <w:rPr>
          <w:color w:val="00B050"/>
          <w:lang w:val="uk-UA" w:eastAsia="uk-UA" w:bidi="uk-UA"/>
        </w:rPr>
        <w:t xml:space="preserve">його </w:t>
      </w:r>
      <w:r w:rsidR="00CD5344" w:rsidRPr="0022114C">
        <w:rPr>
          <w:color w:val="00B050"/>
          <w:lang w:val="uk-UA" w:eastAsia="uk-UA" w:bidi="uk-UA"/>
        </w:rPr>
        <w:t xml:space="preserve">проведення </w:t>
      </w:r>
    </w:p>
    <w:p w:rsidR="0022114C" w:rsidRDefault="0022114C" w:rsidP="002113C8">
      <w:pPr>
        <w:pStyle w:val="10"/>
        <w:shd w:val="clear" w:color="auto" w:fill="auto"/>
        <w:spacing w:before="0"/>
        <w:ind w:right="20"/>
        <w:rPr>
          <w:color w:val="000000"/>
          <w:lang w:val="uk-UA" w:eastAsia="uk-UA" w:bidi="uk-UA"/>
        </w:rPr>
      </w:pPr>
    </w:p>
    <w:bookmarkEnd w:id="1"/>
    <w:p w:rsidR="00A8405A" w:rsidRDefault="0022114C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8F48F0B" wp14:editId="29203F70">
            <wp:extent cx="5715000" cy="3714750"/>
            <wp:effectExtent l="0" t="0" r="0" b="0"/>
            <wp:docPr id="1" name="Рисунок 1" descr="\\Direktoor\d\Директор\Документи\Кіт ММ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rektoor\d\Директор\Документи\Кіт ММ\unnam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5A" w:rsidRDefault="00A8405A">
      <w:pPr>
        <w:rPr>
          <w:lang w:val="uk-UA"/>
        </w:rPr>
      </w:pPr>
    </w:p>
    <w:p w:rsidR="00A8405A" w:rsidRPr="00F37426" w:rsidRDefault="00A8405A">
      <w:pP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color w:val="000000"/>
          <w:sz w:val="24"/>
          <w:szCs w:val="24"/>
          <w:lang w:val="uk-UA" w:eastAsia="uk-UA" w:bidi="uk-UA"/>
        </w:rPr>
        <w:br w:type="page"/>
      </w:r>
    </w:p>
    <w:p w:rsidR="00A8405A" w:rsidRPr="00981929" w:rsidRDefault="00A8405A" w:rsidP="00467D8F">
      <w:pPr>
        <w:pStyle w:val="a3"/>
        <w:numPr>
          <w:ilvl w:val="0"/>
          <w:numId w:val="8"/>
        </w:numPr>
        <w:spacing w:after="0" w:line="240" w:lineRule="auto"/>
        <w:jc w:val="center"/>
        <w:rPr>
          <w:rFonts w:eastAsia="Times New Roman" w:cs="Times New Roman"/>
          <w:b/>
          <w:bCs/>
          <w:i/>
          <w:color w:val="000000"/>
          <w:sz w:val="26"/>
          <w:szCs w:val="26"/>
          <w:lang w:val="uk-UA" w:eastAsia="uk-UA"/>
        </w:rPr>
      </w:pPr>
      <w:r w:rsidRPr="00981929">
        <w:rPr>
          <w:rFonts w:eastAsia="Times New Roman" w:cs="Times New Roman"/>
          <w:b/>
          <w:bCs/>
          <w:i/>
          <w:color w:val="000000"/>
          <w:sz w:val="26"/>
          <w:szCs w:val="26"/>
          <w:lang w:val="uk-UA" w:eastAsia="uk-UA"/>
        </w:rPr>
        <w:lastRenderedPageBreak/>
        <w:t>Загальні положення</w:t>
      </w:r>
    </w:p>
    <w:p w:rsidR="006167F2" w:rsidRPr="00A8405A" w:rsidRDefault="006167F2" w:rsidP="006167F2">
      <w:pPr>
        <w:spacing w:after="0" w:line="240" w:lineRule="auto"/>
        <w:rPr>
          <w:rFonts w:eastAsia="Times New Roman" w:cs="Times New Roman"/>
          <w:b/>
          <w:bCs/>
          <w:color w:val="000000"/>
          <w:szCs w:val="28"/>
          <w:lang w:val="uk-UA" w:eastAsia="uk-UA"/>
        </w:rPr>
      </w:pPr>
    </w:p>
    <w:p w:rsidR="00A8405A" w:rsidRPr="00467D8F" w:rsidRDefault="00A8405A" w:rsidP="00467D8F">
      <w:pPr>
        <w:pStyle w:val="a3"/>
        <w:numPr>
          <w:ilvl w:val="1"/>
          <w:numId w:val="8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uk-UA"/>
        </w:rPr>
      </w:pPr>
      <w:r w:rsidRPr="00467D8F">
        <w:rPr>
          <w:rFonts w:eastAsia="Times New Roman" w:cs="Times New Roman"/>
          <w:color w:val="000000"/>
          <w:sz w:val="24"/>
          <w:szCs w:val="24"/>
          <w:lang w:val="uk-UA" w:eastAsia="uk-UA"/>
        </w:rPr>
        <w:t xml:space="preserve">Дане Положення регламентує порядок, процедуру і форми проведення контролю якості освітнього процесу на рівні </w:t>
      </w:r>
      <w:r w:rsidR="00F37426" w:rsidRPr="00467D8F">
        <w:rPr>
          <w:rFonts w:eastAsia="Times New Roman" w:cs="Times New Roman"/>
          <w:color w:val="000000"/>
          <w:sz w:val="24"/>
          <w:szCs w:val="24"/>
          <w:lang w:val="uk-UA" w:eastAsia="uk-UA"/>
        </w:rPr>
        <w:t>гімназії</w:t>
      </w:r>
      <w:r w:rsidR="006167F2" w:rsidRPr="00467D8F">
        <w:rPr>
          <w:rFonts w:eastAsia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467D8F">
        <w:rPr>
          <w:rFonts w:eastAsia="Times New Roman" w:cs="Times New Roman"/>
          <w:color w:val="000000"/>
          <w:sz w:val="24"/>
          <w:szCs w:val="24"/>
          <w:lang w:val="uk-UA" w:eastAsia="uk-UA"/>
        </w:rPr>
        <w:t>у вигляді моніторингу (далі - моніторинг).</w:t>
      </w:r>
    </w:p>
    <w:p w:rsidR="00467D8F" w:rsidRPr="00467D8F" w:rsidRDefault="00467D8F" w:rsidP="00467D8F">
      <w:pPr>
        <w:pStyle w:val="a3"/>
        <w:spacing w:after="0" w:line="240" w:lineRule="auto"/>
        <w:ind w:left="435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327A9C" w:rsidRDefault="00A8405A" w:rsidP="00F37426">
      <w:pPr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167F2">
        <w:rPr>
          <w:rFonts w:eastAsia="Times New Roman" w:cs="Times New Roman"/>
          <w:color w:val="000000"/>
          <w:sz w:val="24"/>
          <w:szCs w:val="24"/>
          <w:lang w:val="uk-UA" w:eastAsia="uk-UA"/>
        </w:rPr>
        <w:t xml:space="preserve">Нормативною основою моніторингу оцінки якості освіти є: Конституція України, Закон України «Про освіту», Закон України «Про загальну середню освіту», </w:t>
      </w:r>
      <w:r w:rsidR="00CD5344" w:rsidRPr="00CD5344">
        <w:rPr>
          <w:rFonts w:eastAsia="Calibri" w:cs="Times New Roman"/>
          <w:sz w:val="24"/>
          <w:szCs w:val="24"/>
          <w:lang w:val="uk-UA"/>
        </w:rPr>
        <w:t>Порядку проведення моніторингу якості освіти, затвердженого наказом Міністерства освіти і науки України від 16 січня 2020 року № 54,</w:t>
      </w:r>
      <w:r w:rsidR="00CD5344">
        <w:rPr>
          <w:rFonts w:eastAsia="Calibri" w:cs="Times New Roman"/>
          <w:szCs w:val="28"/>
          <w:lang w:val="uk-UA"/>
        </w:rPr>
        <w:t xml:space="preserve"> </w:t>
      </w:r>
      <w:r w:rsidR="00CD5344" w:rsidRPr="00CD5344">
        <w:rPr>
          <w:rFonts w:eastAsia="Times New Roman" w:cs="Times New Roman"/>
          <w:sz w:val="24"/>
          <w:szCs w:val="24"/>
          <w:lang w:val="uk-UA" w:eastAsia="uk-UA"/>
        </w:rPr>
        <w:t xml:space="preserve">наказів управління освіти </w:t>
      </w:r>
      <w:proofErr w:type="spellStart"/>
      <w:r w:rsidR="00CD5344" w:rsidRPr="00CD5344">
        <w:rPr>
          <w:rFonts w:eastAsia="Times New Roman" w:cs="Times New Roman"/>
          <w:sz w:val="24"/>
          <w:szCs w:val="24"/>
          <w:lang w:val="uk-UA" w:eastAsia="uk-UA"/>
        </w:rPr>
        <w:t>Стрийської</w:t>
      </w:r>
      <w:proofErr w:type="spellEnd"/>
      <w:r w:rsidR="00CD5344" w:rsidRPr="00CD5344">
        <w:rPr>
          <w:rFonts w:eastAsia="Times New Roman" w:cs="Times New Roman"/>
          <w:sz w:val="24"/>
          <w:szCs w:val="24"/>
          <w:lang w:val="uk-UA" w:eastAsia="uk-UA"/>
        </w:rPr>
        <w:t xml:space="preserve"> міської ради</w:t>
      </w:r>
      <w:r w:rsidRPr="00CD5344">
        <w:rPr>
          <w:rFonts w:eastAsia="Times New Roman" w:cs="Times New Roman"/>
          <w:sz w:val="24"/>
          <w:szCs w:val="24"/>
          <w:lang w:val="uk-UA" w:eastAsia="uk-UA"/>
        </w:rPr>
        <w:t>, Статут</w:t>
      </w:r>
      <w:r w:rsidR="00467D8F">
        <w:rPr>
          <w:rFonts w:eastAsia="Times New Roman" w:cs="Times New Roman"/>
          <w:sz w:val="24"/>
          <w:szCs w:val="24"/>
          <w:lang w:val="uk-UA" w:eastAsia="uk-UA"/>
        </w:rPr>
        <w:t>у</w:t>
      </w:r>
      <w:r w:rsidR="00327A9C">
        <w:rPr>
          <w:rFonts w:eastAsia="Times New Roman" w:cs="Times New Roman"/>
          <w:sz w:val="24"/>
          <w:szCs w:val="24"/>
          <w:lang w:val="uk-UA" w:eastAsia="uk-UA"/>
        </w:rPr>
        <w:t xml:space="preserve"> гімназії.</w:t>
      </w:r>
    </w:p>
    <w:p w:rsidR="00A8405A" w:rsidRDefault="00327A9C" w:rsidP="00327A9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/>
          <w:sz w:val="24"/>
          <w:szCs w:val="24"/>
          <w:lang w:val="uk-UA" w:eastAsia="uk-UA"/>
        </w:rPr>
        <w:t>Д</w:t>
      </w:r>
      <w:r w:rsidR="00467D8F">
        <w:rPr>
          <w:rFonts w:eastAsia="Times New Roman" w:cs="Times New Roman"/>
          <w:sz w:val="24"/>
          <w:szCs w:val="24"/>
          <w:lang w:val="uk-UA" w:eastAsia="uk-UA"/>
        </w:rPr>
        <w:t>ане Положення</w:t>
      </w:r>
      <w:r w:rsidR="00A8405A" w:rsidRPr="00CD5344">
        <w:rPr>
          <w:rFonts w:eastAsia="Times New Roman" w:cs="Times New Roman"/>
          <w:sz w:val="24"/>
          <w:szCs w:val="24"/>
          <w:lang w:val="uk-UA" w:eastAsia="uk-UA"/>
        </w:rPr>
        <w:t xml:space="preserve"> спрямоване на підвищення якості освіти</w:t>
      </w:r>
      <w:r>
        <w:rPr>
          <w:rFonts w:eastAsia="Times New Roman" w:cs="Times New Roman"/>
          <w:sz w:val="24"/>
          <w:szCs w:val="24"/>
          <w:lang w:val="uk-UA" w:eastAsia="uk-UA"/>
        </w:rPr>
        <w:t xml:space="preserve"> закладу</w:t>
      </w:r>
      <w:r w:rsidR="00A8405A" w:rsidRPr="00CD5344">
        <w:rPr>
          <w:rFonts w:eastAsia="Times New Roman" w:cs="Times New Roman"/>
          <w:sz w:val="24"/>
          <w:szCs w:val="24"/>
          <w:lang w:val="uk-UA" w:eastAsia="uk-UA"/>
        </w:rPr>
        <w:t xml:space="preserve">, активізацію й удосконалення </w:t>
      </w:r>
      <w:r w:rsidR="00CD5344" w:rsidRPr="00CD5344">
        <w:rPr>
          <w:rFonts w:eastAsia="Times New Roman" w:cs="Times New Roman"/>
          <w:sz w:val="24"/>
          <w:szCs w:val="24"/>
          <w:lang w:val="uk-UA" w:eastAsia="uk-UA"/>
        </w:rPr>
        <w:t xml:space="preserve">навчальної </w:t>
      </w:r>
      <w:r w:rsidR="00A8405A" w:rsidRPr="00CD5344">
        <w:rPr>
          <w:rFonts w:eastAsia="Times New Roman" w:cs="Times New Roman"/>
          <w:sz w:val="24"/>
          <w:szCs w:val="24"/>
          <w:lang w:val="uk-UA" w:eastAsia="uk-UA"/>
        </w:rPr>
        <w:t>діяльності</w:t>
      </w:r>
      <w:r w:rsidR="00CD5344" w:rsidRPr="00CD5344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uk-UA"/>
        </w:rPr>
        <w:t xml:space="preserve">у </w:t>
      </w:r>
      <w:r w:rsidR="00CD5344" w:rsidRPr="00CD5344">
        <w:rPr>
          <w:rFonts w:eastAsia="Times New Roman" w:cs="Times New Roman"/>
          <w:sz w:val="24"/>
          <w:szCs w:val="24"/>
          <w:lang w:val="uk-UA" w:eastAsia="uk-UA"/>
        </w:rPr>
        <w:t>гімназії з метою</w:t>
      </w:r>
      <w:r w:rsidR="00467D8F">
        <w:rPr>
          <w:rFonts w:eastAsia="Times New Roman" w:cs="Times New Roman"/>
          <w:sz w:val="24"/>
          <w:szCs w:val="24"/>
          <w:lang w:val="uk-UA" w:eastAsia="uk-UA"/>
        </w:rPr>
        <w:t xml:space="preserve"> надання якісних освітніх послуг</w:t>
      </w:r>
      <w:r w:rsidR="00A8405A" w:rsidRPr="00CD5344">
        <w:rPr>
          <w:rFonts w:eastAsia="Times New Roman" w:cs="Times New Roman"/>
          <w:sz w:val="24"/>
          <w:szCs w:val="24"/>
          <w:lang w:val="uk-UA" w:eastAsia="uk-UA"/>
        </w:rPr>
        <w:t>.</w:t>
      </w:r>
    </w:p>
    <w:p w:rsidR="00467D8F" w:rsidRPr="00CD5344" w:rsidRDefault="00467D8F" w:rsidP="00467D8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8405A" w:rsidRDefault="00A8405A" w:rsidP="00F37426">
      <w:pPr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uk-UA"/>
        </w:rPr>
      </w:pPr>
      <w:r w:rsidRPr="006167F2">
        <w:rPr>
          <w:rFonts w:eastAsia="Times New Roman" w:cs="Times New Roman"/>
          <w:color w:val="000000"/>
          <w:sz w:val="24"/>
          <w:szCs w:val="24"/>
          <w:lang w:val="uk-UA" w:eastAsia="uk-UA"/>
        </w:rPr>
        <w:t>Моніторинг - це форма організації, збору, системного обліку та аналізу інформації про організацію і результати освітнього процесу для ефективного вирішення завдань управління якістю освіти.</w:t>
      </w:r>
    </w:p>
    <w:p w:rsidR="00467D8F" w:rsidRPr="006167F2" w:rsidRDefault="00467D8F" w:rsidP="00467D8F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uk-UA"/>
        </w:rPr>
      </w:pPr>
    </w:p>
    <w:p w:rsidR="00A8405A" w:rsidRDefault="00A8405A" w:rsidP="00F37426">
      <w:pPr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uk-UA"/>
        </w:rPr>
      </w:pPr>
      <w:r w:rsidRPr="006167F2">
        <w:rPr>
          <w:rFonts w:eastAsia="Times New Roman" w:cs="Times New Roman"/>
          <w:color w:val="000000"/>
          <w:sz w:val="24"/>
          <w:szCs w:val="24"/>
          <w:lang w:val="uk-UA" w:eastAsia="uk-UA"/>
        </w:rPr>
        <w:t>Внутрішній моніторинг діяльності Олексицької гімназії є складовою частиною системи освітнього моніторингу, яка передбачає збир</w:t>
      </w:r>
      <w:r w:rsidR="00327A9C">
        <w:rPr>
          <w:rFonts w:eastAsia="Times New Roman" w:cs="Times New Roman"/>
          <w:color w:val="000000"/>
          <w:sz w:val="24"/>
          <w:szCs w:val="24"/>
          <w:lang w:val="uk-UA" w:eastAsia="uk-UA"/>
        </w:rPr>
        <w:t xml:space="preserve">ання (первинні дані), обробку </w:t>
      </w:r>
      <w:r w:rsidRPr="006167F2">
        <w:rPr>
          <w:rFonts w:eastAsia="Times New Roman" w:cs="Times New Roman"/>
          <w:color w:val="000000"/>
          <w:sz w:val="24"/>
          <w:szCs w:val="24"/>
          <w:lang w:val="uk-UA" w:eastAsia="uk-UA"/>
        </w:rPr>
        <w:t xml:space="preserve"> (аналіз і оцінка якості освіти), зберігання (формування і ведення бази даних) та розповсюдження інформації про стан освіти (адресне забезпечення користувачів статистичною й аналітичною інформацією), прогнозування на підставі об'єктивних даних динаміки й основних тенденцій її розвитку, розроблення науково обґрунтованих рекомендацій для прийняття управлінських рішень стосовно підвищення якості надання освітніх послуг закладом та ефективності функціонування освітньої галузі в цілому, формування завдань, тестів іншого інструментарію для оцінки якості освітнього процесу з методичними рекомендаціями.</w:t>
      </w:r>
    </w:p>
    <w:p w:rsidR="00467D8F" w:rsidRPr="006167F2" w:rsidRDefault="00467D8F" w:rsidP="00467D8F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uk-UA"/>
        </w:rPr>
      </w:pPr>
    </w:p>
    <w:p w:rsidR="00A8405A" w:rsidRDefault="00A8405A" w:rsidP="00F37426">
      <w:pPr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uk-UA"/>
        </w:rPr>
      </w:pPr>
      <w:r w:rsidRPr="006167F2">
        <w:rPr>
          <w:rFonts w:eastAsia="Times New Roman" w:cs="Times New Roman"/>
          <w:color w:val="000000"/>
          <w:sz w:val="24"/>
          <w:szCs w:val="24"/>
          <w:lang w:val="uk-UA" w:eastAsia="uk-UA"/>
        </w:rPr>
        <w:t xml:space="preserve">Під контролем у вигляді моніторингу розуміється діагностичний контроль, у результаті якого вивчаються умови, процес, результати освітньої діяльності з метою виявлення їх відповідності законодавчим, нормативно-правовим, </w:t>
      </w:r>
      <w:proofErr w:type="spellStart"/>
      <w:r w:rsidRPr="006167F2">
        <w:rPr>
          <w:rFonts w:eastAsia="Times New Roman" w:cs="Times New Roman"/>
          <w:color w:val="000000"/>
          <w:sz w:val="24"/>
          <w:szCs w:val="24"/>
          <w:lang w:val="uk-UA" w:eastAsia="uk-UA"/>
        </w:rPr>
        <w:t>інструктивно-</w:t>
      </w:r>
      <w:proofErr w:type="spellEnd"/>
      <w:r w:rsidRPr="006167F2">
        <w:rPr>
          <w:rFonts w:eastAsia="Times New Roman" w:cs="Times New Roman"/>
          <w:color w:val="000000"/>
          <w:sz w:val="24"/>
          <w:szCs w:val="24"/>
          <w:lang w:val="uk-UA" w:eastAsia="uk-UA"/>
        </w:rPr>
        <w:t xml:space="preserve"> методичним документам про освіту.</w:t>
      </w:r>
    </w:p>
    <w:p w:rsidR="00467D8F" w:rsidRPr="006167F2" w:rsidRDefault="00467D8F" w:rsidP="00467D8F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uk-UA"/>
        </w:rPr>
      </w:pPr>
    </w:p>
    <w:p w:rsidR="00467D8F" w:rsidRDefault="00A8405A" w:rsidP="00467D8F">
      <w:pPr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167F2">
        <w:rPr>
          <w:rFonts w:eastAsia="Times New Roman" w:cs="Times New Roman"/>
          <w:sz w:val="24"/>
          <w:szCs w:val="24"/>
          <w:lang w:val="uk-UA" w:eastAsia="uk-UA"/>
        </w:rPr>
        <w:t>Проведення моніторингових досліджень передбачає створення</w:t>
      </w:r>
      <w:r w:rsidR="006167F2">
        <w:rPr>
          <w:rFonts w:eastAsia="Times New Roman" w:cs="Times New Roman"/>
          <w:sz w:val="24"/>
          <w:szCs w:val="24"/>
          <w:lang w:val="uk-UA" w:eastAsia="uk-UA"/>
        </w:rPr>
        <w:t>м</w:t>
      </w:r>
      <w:r w:rsidRPr="006167F2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r w:rsidR="006167F2">
        <w:rPr>
          <w:rFonts w:eastAsia="Times New Roman" w:cs="Times New Roman"/>
          <w:sz w:val="24"/>
          <w:szCs w:val="24"/>
          <w:lang w:val="uk-UA" w:eastAsia="uk-UA"/>
        </w:rPr>
        <w:t>робоч</w:t>
      </w:r>
      <w:r w:rsidR="001747FA">
        <w:rPr>
          <w:rFonts w:eastAsia="Times New Roman" w:cs="Times New Roman"/>
          <w:sz w:val="24"/>
          <w:szCs w:val="24"/>
          <w:lang w:val="uk-UA" w:eastAsia="uk-UA"/>
        </w:rPr>
        <w:t>ої групи аналітиків моніторингу, який буде</w:t>
      </w:r>
      <w:r w:rsidR="006167F2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r w:rsidRPr="006167F2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r w:rsidR="006167F2">
        <w:rPr>
          <w:rFonts w:eastAsia="Times New Roman" w:cs="Times New Roman"/>
          <w:sz w:val="24"/>
          <w:szCs w:val="24"/>
          <w:lang w:val="uk-UA" w:eastAsia="uk-UA"/>
        </w:rPr>
        <w:t>проводитися у гімназії</w:t>
      </w:r>
      <w:r w:rsidR="001747FA">
        <w:rPr>
          <w:rFonts w:eastAsia="Times New Roman" w:cs="Times New Roman"/>
          <w:sz w:val="24"/>
          <w:szCs w:val="24"/>
          <w:lang w:val="uk-UA" w:eastAsia="uk-UA"/>
        </w:rPr>
        <w:t xml:space="preserve"> та визначатися наказом директора перед проведенням моніторингу</w:t>
      </w:r>
      <w:r w:rsidRPr="006167F2">
        <w:rPr>
          <w:rFonts w:eastAsia="Times New Roman" w:cs="Times New Roman"/>
          <w:sz w:val="24"/>
          <w:szCs w:val="24"/>
          <w:lang w:val="uk-UA" w:eastAsia="uk-UA"/>
        </w:rPr>
        <w:t>.</w:t>
      </w:r>
    </w:p>
    <w:p w:rsidR="00467D8F" w:rsidRPr="00467D8F" w:rsidRDefault="00467D8F" w:rsidP="00467D8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8405A" w:rsidRDefault="00A8405A" w:rsidP="00467D8F">
      <w:pPr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uk-UA"/>
        </w:rPr>
      </w:pPr>
      <w:r w:rsidRPr="006167F2">
        <w:rPr>
          <w:rFonts w:eastAsia="Times New Roman" w:cs="Times New Roman"/>
          <w:color w:val="000000"/>
          <w:sz w:val="24"/>
          <w:szCs w:val="24"/>
          <w:lang w:val="uk-UA" w:eastAsia="uk-UA"/>
        </w:rPr>
        <w:t>Положення схвалюється педагогічною радою школи, затверджу</w:t>
      </w:r>
      <w:r w:rsidR="00467D8F">
        <w:rPr>
          <w:rFonts w:eastAsia="Times New Roman" w:cs="Times New Roman"/>
          <w:color w:val="000000"/>
          <w:sz w:val="24"/>
          <w:szCs w:val="24"/>
          <w:lang w:val="uk-UA" w:eastAsia="uk-UA"/>
        </w:rPr>
        <w:t>ється наказом директора</w:t>
      </w:r>
      <w:r w:rsidRPr="006167F2">
        <w:rPr>
          <w:rFonts w:eastAsia="Times New Roman" w:cs="Times New Roman"/>
          <w:color w:val="000000"/>
          <w:sz w:val="24"/>
          <w:szCs w:val="24"/>
          <w:lang w:val="uk-UA" w:eastAsia="uk-UA"/>
        </w:rPr>
        <w:t>.</w:t>
      </w:r>
    </w:p>
    <w:p w:rsidR="00467D8F" w:rsidRPr="006167F2" w:rsidRDefault="00467D8F" w:rsidP="00467D8F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uk-UA"/>
        </w:rPr>
      </w:pPr>
    </w:p>
    <w:p w:rsidR="00A8405A" w:rsidRDefault="00A8405A" w:rsidP="00F37426">
      <w:pPr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uk-UA"/>
        </w:rPr>
      </w:pPr>
      <w:r w:rsidRPr="006167F2">
        <w:rPr>
          <w:rFonts w:eastAsia="Times New Roman" w:cs="Times New Roman"/>
          <w:color w:val="000000"/>
          <w:sz w:val="24"/>
          <w:szCs w:val="24"/>
          <w:lang w:val="uk-UA" w:eastAsia="uk-UA"/>
        </w:rPr>
        <w:t>Заклад у своїй діяльності керується чинним законодавством, нормативно-правовими актами з питань організації навчально-виховного процесу та даним Положенням.</w:t>
      </w:r>
    </w:p>
    <w:p w:rsidR="00467D8F" w:rsidRPr="006167F2" w:rsidRDefault="00467D8F" w:rsidP="00467D8F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uk-UA"/>
        </w:rPr>
      </w:pPr>
    </w:p>
    <w:p w:rsidR="00A8405A" w:rsidRDefault="00A8405A" w:rsidP="00F37426">
      <w:pPr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uk-UA"/>
        </w:rPr>
      </w:pPr>
      <w:r w:rsidRPr="006167F2">
        <w:rPr>
          <w:rFonts w:eastAsia="Times New Roman" w:cs="Times New Roman"/>
          <w:color w:val="000000"/>
          <w:sz w:val="24"/>
          <w:szCs w:val="24"/>
          <w:lang w:val="uk-UA" w:eastAsia="uk-UA"/>
        </w:rPr>
        <w:t xml:space="preserve">Положення поширюється на всіх працівників </w:t>
      </w:r>
      <w:r w:rsidR="001747FA">
        <w:rPr>
          <w:rFonts w:eastAsia="Times New Roman" w:cs="Times New Roman"/>
          <w:color w:val="000000"/>
          <w:sz w:val="24"/>
          <w:szCs w:val="24"/>
          <w:lang w:val="uk-UA" w:eastAsia="uk-UA"/>
        </w:rPr>
        <w:t xml:space="preserve">закладу освіти </w:t>
      </w:r>
      <w:r w:rsidRPr="006167F2">
        <w:rPr>
          <w:rFonts w:eastAsia="Times New Roman" w:cs="Times New Roman"/>
          <w:color w:val="000000"/>
          <w:sz w:val="24"/>
          <w:szCs w:val="24"/>
          <w:lang w:val="uk-UA" w:eastAsia="uk-UA"/>
        </w:rPr>
        <w:t>та учасників освітнього процесу.</w:t>
      </w:r>
    </w:p>
    <w:p w:rsidR="00467D8F" w:rsidRDefault="00467D8F" w:rsidP="00467D8F">
      <w:pPr>
        <w:pStyle w:val="a3"/>
        <w:rPr>
          <w:rFonts w:eastAsia="Times New Roman" w:cs="Times New Roman"/>
          <w:color w:val="000000"/>
          <w:sz w:val="24"/>
          <w:szCs w:val="24"/>
          <w:lang w:val="uk-UA" w:eastAsia="uk-UA"/>
        </w:rPr>
      </w:pPr>
    </w:p>
    <w:p w:rsidR="00467D8F" w:rsidRDefault="00467D8F" w:rsidP="00467D8F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uk-UA"/>
        </w:rPr>
      </w:pPr>
    </w:p>
    <w:p w:rsidR="00467D8F" w:rsidRDefault="00467D8F" w:rsidP="00467D8F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uk-UA"/>
        </w:rPr>
      </w:pPr>
    </w:p>
    <w:p w:rsidR="00467D8F" w:rsidRDefault="00467D8F" w:rsidP="00467D8F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uk-UA"/>
        </w:rPr>
      </w:pPr>
    </w:p>
    <w:p w:rsidR="00467D8F" w:rsidRPr="006167F2" w:rsidRDefault="00467D8F" w:rsidP="00467D8F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uk-UA"/>
        </w:rPr>
      </w:pPr>
    </w:p>
    <w:p w:rsidR="00A8405A" w:rsidRPr="00981929" w:rsidRDefault="00467D8F" w:rsidP="00467D8F">
      <w:pPr>
        <w:numPr>
          <w:ilvl w:val="0"/>
          <w:numId w:val="1"/>
        </w:numPr>
        <w:spacing w:after="0" w:line="240" w:lineRule="auto"/>
        <w:jc w:val="center"/>
        <w:rPr>
          <w:rFonts w:eastAsia="Times New Roman" w:cs="Times New Roman"/>
          <w:b/>
          <w:i/>
          <w:color w:val="000000"/>
          <w:sz w:val="26"/>
          <w:szCs w:val="26"/>
          <w:lang w:val="uk-UA" w:eastAsia="uk-UA"/>
        </w:rPr>
      </w:pPr>
      <w:r w:rsidRPr="00981929">
        <w:rPr>
          <w:rFonts w:eastAsia="Times New Roman" w:cs="Times New Roman"/>
          <w:b/>
          <w:i/>
          <w:color w:val="000000"/>
          <w:sz w:val="26"/>
          <w:szCs w:val="26"/>
          <w:lang w:val="uk-UA" w:eastAsia="uk-UA"/>
        </w:rPr>
        <w:lastRenderedPageBreak/>
        <w:t xml:space="preserve">Мета, завдання та функції </w:t>
      </w:r>
      <w:r w:rsidR="00A8405A" w:rsidRPr="00981929">
        <w:rPr>
          <w:rFonts w:eastAsia="Times New Roman" w:cs="Times New Roman"/>
          <w:b/>
          <w:i/>
          <w:color w:val="000000"/>
          <w:sz w:val="26"/>
          <w:szCs w:val="26"/>
          <w:lang w:val="uk-UA" w:eastAsia="uk-UA"/>
        </w:rPr>
        <w:t>моніторингу</w:t>
      </w:r>
    </w:p>
    <w:p w:rsidR="00327A9C" w:rsidRDefault="00327A9C" w:rsidP="00327A9C">
      <w:pPr>
        <w:spacing w:after="0" w:line="240" w:lineRule="auto"/>
        <w:rPr>
          <w:rFonts w:eastAsia="Times New Roman" w:cs="Times New Roman"/>
          <w:b/>
          <w:i/>
          <w:color w:val="000000"/>
          <w:szCs w:val="28"/>
          <w:lang w:val="uk-UA" w:eastAsia="uk-UA"/>
        </w:rPr>
      </w:pPr>
    </w:p>
    <w:p w:rsidR="00467D8F" w:rsidRPr="00467D8F" w:rsidRDefault="00467D8F" w:rsidP="00327A9C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color w:val="000000"/>
          <w:sz w:val="24"/>
          <w:lang w:val="uk-UA"/>
        </w:rPr>
      </w:pPr>
      <w:r w:rsidRPr="00467D8F">
        <w:rPr>
          <w:rFonts w:cs="Times New Roman"/>
          <w:b/>
          <w:i/>
          <w:color w:val="000000"/>
          <w:spacing w:val="2"/>
          <w:sz w:val="24"/>
          <w:lang w:val="uk-UA"/>
        </w:rPr>
        <w:t>Мета</w:t>
      </w:r>
      <w:r w:rsidRPr="00467D8F">
        <w:rPr>
          <w:rFonts w:cs="Times New Roman"/>
          <w:b/>
          <w:i/>
          <w:color w:val="000000"/>
          <w:spacing w:val="142"/>
          <w:sz w:val="24"/>
          <w:lang w:val="uk-UA"/>
        </w:rPr>
        <w:t xml:space="preserve"> </w:t>
      </w:r>
      <w:r w:rsidRPr="00467D8F">
        <w:rPr>
          <w:rFonts w:cs="Times New Roman"/>
          <w:b/>
          <w:i/>
          <w:color w:val="000000"/>
          <w:sz w:val="24"/>
          <w:lang w:val="uk-UA"/>
        </w:rPr>
        <w:t>внутрішнього</w:t>
      </w:r>
      <w:r w:rsidRPr="00467D8F">
        <w:rPr>
          <w:rFonts w:cs="Times New Roman"/>
          <w:b/>
          <w:i/>
          <w:color w:val="000000"/>
          <w:spacing w:val="147"/>
          <w:sz w:val="24"/>
          <w:lang w:val="uk-UA"/>
        </w:rPr>
        <w:t xml:space="preserve"> </w:t>
      </w:r>
      <w:r w:rsidRPr="00467D8F">
        <w:rPr>
          <w:rFonts w:cs="Times New Roman"/>
          <w:b/>
          <w:i/>
          <w:color w:val="000000"/>
          <w:sz w:val="24"/>
          <w:lang w:val="uk-UA"/>
        </w:rPr>
        <w:t>моніторингу</w:t>
      </w:r>
      <w:r w:rsidRPr="00467D8F">
        <w:rPr>
          <w:rFonts w:cs="Times New Roman"/>
          <w:b/>
          <w:i/>
          <w:color w:val="000000"/>
          <w:spacing w:val="151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–</w:t>
      </w:r>
      <w:r w:rsidRPr="00467D8F">
        <w:rPr>
          <w:rFonts w:cs="Times New Roman"/>
          <w:color w:val="000000"/>
          <w:spacing w:val="148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pacing w:val="-1"/>
          <w:sz w:val="24"/>
          <w:lang w:val="uk-UA"/>
        </w:rPr>
        <w:t>ефективне</w:t>
      </w:r>
      <w:r w:rsidRPr="00467D8F">
        <w:rPr>
          <w:rFonts w:cs="Times New Roman"/>
          <w:color w:val="000000"/>
          <w:spacing w:val="150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pacing w:val="-1"/>
          <w:sz w:val="24"/>
          <w:lang w:val="uk-UA"/>
        </w:rPr>
        <w:t>відслідковування</w:t>
      </w:r>
      <w:r w:rsidRPr="00467D8F">
        <w:rPr>
          <w:rFonts w:cs="Times New Roman"/>
          <w:color w:val="000000"/>
          <w:spacing w:val="150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функціонування</w:t>
      </w:r>
    </w:p>
    <w:p w:rsidR="00467D8F" w:rsidRPr="00467D8F" w:rsidRDefault="00467D8F" w:rsidP="00327A9C">
      <w:pPr>
        <w:widowControl w:val="0"/>
        <w:autoSpaceDE w:val="0"/>
        <w:autoSpaceDN w:val="0"/>
        <w:spacing w:before="50" w:after="0" w:line="240" w:lineRule="auto"/>
        <w:jc w:val="both"/>
        <w:rPr>
          <w:rFonts w:cs="Times New Roman"/>
          <w:color w:val="000000"/>
          <w:sz w:val="24"/>
          <w:lang w:val="uk-UA"/>
        </w:rPr>
      </w:pPr>
      <w:r w:rsidRPr="00467D8F">
        <w:rPr>
          <w:rFonts w:cs="Times New Roman"/>
          <w:color w:val="000000"/>
          <w:sz w:val="24"/>
          <w:lang w:val="uk-UA"/>
        </w:rPr>
        <w:t>освітнього</w:t>
      </w:r>
      <w:r w:rsidRPr="00467D8F">
        <w:rPr>
          <w:rFonts w:cs="Times New Roman"/>
          <w:color w:val="000000"/>
          <w:spacing w:val="28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pacing w:val="1"/>
          <w:sz w:val="24"/>
          <w:lang w:val="uk-UA"/>
        </w:rPr>
        <w:t>простору</w:t>
      </w:r>
      <w:r w:rsidRPr="00467D8F">
        <w:rPr>
          <w:rFonts w:cs="Times New Roman"/>
          <w:color w:val="000000"/>
          <w:spacing w:val="19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в</w:t>
      </w:r>
      <w:r w:rsidRPr="00467D8F">
        <w:rPr>
          <w:rFonts w:cs="Times New Roman"/>
          <w:color w:val="000000"/>
          <w:spacing w:val="27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pacing w:val="1"/>
          <w:sz w:val="24"/>
          <w:lang w:val="uk-UA"/>
        </w:rPr>
        <w:t>закладі</w:t>
      </w:r>
      <w:r w:rsidRPr="00467D8F">
        <w:rPr>
          <w:rFonts w:cs="Times New Roman"/>
          <w:color w:val="000000"/>
          <w:spacing w:val="24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загальної</w:t>
      </w:r>
      <w:r w:rsidRPr="00467D8F">
        <w:rPr>
          <w:rFonts w:cs="Times New Roman"/>
          <w:color w:val="000000"/>
          <w:spacing w:val="29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середньої</w:t>
      </w:r>
      <w:r w:rsidRPr="00467D8F">
        <w:rPr>
          <w:rFonts w:cs="Times New Roman"/>
          <w:color w:val="000000"/>
          <w:spacing w:val="29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pacing w:val="-1"/>
          <w:sz w:val="24"/>
          <w:lang w:val="uk-UA"/>
        </w:rPr>
        <w:t>освіти,</w:t>
      </w:r>
      <w:r w:rsidRPr="00467D8F">
        <w:rPr>
          <w:rFonts w:cs="Times New Roman"/>
          <w:color w:val="000000"/>
          <w:spacing w:val="28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виявлення</w:t>
      </w:r>
      <w:r w:rsidRPr="00467D8F">
        <w:rPr>
          <w:rFonts w:cs="Times New Roman"/>
          <w:color w:val="000000"/>
          <w:spacing w:val="29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pacing w:val="-1"/>
          <w:sz w:val="24"/>
          <w:lang w:val="uk-UA"/>
        </w:rPr>
        <w:t>динаміки</w:t>
      </w:r>
      <w:r w:rsidRPr="00467D8F">
        <w:rPr>
          <w:rFonts w:cs="Times New Roman"/>
          <w:color w:val="000000"/>
          <w:spacing w:val="27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його</w:t>
      </w:r>
      <w:r w:rsidRPr="00467D8F">
        <w:rPr>
          <w:rFonts w:cs="Times New Roman"/>
          <w:color w:val="000000"/>
          <w:spacing w:val="28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pacing w:val="1"/>
          <w:sz w:val="24"/>
          <w:lang w:val="uk-UA"/>
        </w:rPr>
        <w:t>змін,</w:t>
      </w:r>
      <w:r>
        <w:rPr>
          <w:rFonts w:cs="Times New Roman"/>
          <w:color w:val="000000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розробка</w:t>
      </w:r>
      <w:r w:rsidRPr="00467D8F">
        <w:rPr>
          <w:rFonts w:cs="Times New Roman"/>
          <w:color w:val="000000"/>
          <w:spacing w:val="16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прогнозу</w:t>
      </w:r>
      <w:r w:rsidRPr="00467D8F">
        <w:rPr>
          <w:rFonts w:cs="Times New Roman"/>
          <w:color w:val="000000"/>
          <w:spacing w:val="8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pacing w:val="-1"/>
          <w:sz w:val="24"/>
          <w:lang w:val="uk-UA"/>
        </w:rPr>
        <w:t>та</w:t>
      </w:r>
      <w:r w:rsidRPr="00467D8F">
        <w:rPr>
          <w:rFonts w:cs="Times New Roman"/>
          <w:color w:val="000000"/>
          <w:spacing w:val="18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пропозицій</w:t>
      </w:r>
      <w:r w:rsidRPr="00467D8F">
        <w:rPr>
          <w:rFonts w:cs="Times New Roman"/>
          <w:color w:val="000000"/>
          <w:spacing w:val="15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pacing w:val="1"/>
          <w:sz w:val="24"/>
          <w:lang w:val="uk-UA"/>
        </w:rPr>
        <w:t>для</w:t>
      </w:r>
      <w:r w:rsidRPr="00467D8F">
        <w:rPr>
          <w:rFonts w:cs="Times New Roman"/>
          <w:color w:val="000000"/>
          <w:spacing w:val="17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pacing w:val="1"/>
          <w:sz w:val="24"/>
          <w:lang w:val="uk-UA"/>
        </w:rPr>
        <w:t>забезпечення</w:t>
      </w:r>
      <w:r w:rsidRPr="00467D8F">
        <w:rPr>
          <w:rFonts w:cs="Times New Roman"/>
          <w:color w:val="000000"/>
          <w:spacing w:val="17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розвитку</w:t>
      </w:r>
      <w:r w:rsidRPr="00467D8F">
        <w:rPr>
          <w:rFonts w:cs="Times New Roman"/>
          <w:color w:val="000000"/>
          <w:spacing w:val="8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pacing w:val="1"/>
          <w:sz w:val="24"/>
          <w:lang w:val="uk-UA"/>
        </w:rPr>
        <w:t>закладу</w:t>
      </w:r>
      <w:r w:rsidRPr="00467D8F">
        <w:rPr>
          <w:rFonts w:cs="Times New Roman"/>
          <w:color w:val="000000"/>
          <w:spacing w:val="6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pacing w:val="1"/>
          <w:sz w:val="24"/>
          <w:lang w:val="uk-UA"/>
        </w:rPr>
        <w:t>освіти;</w:t>
      </w:r>
      <w:r w:rsidRPr="00467D8F">
        <w:rPr>
          <w:rFonts w:cs="Times New Roman"/>
          <w:color w:val="000000"/>
          <w:spacing w:val="19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накопичення</w:t>
      </w:r>
      <w:r>
        <w:rPr>
          <w:rFonts w:cs="Times New Roman"/>
          <w:color w:val="000000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даних,</w:t>
      </w:r>
      <w:r w:rsidRPr="00467D8F">
        <w:rPr>
          <w:rFonts w:cs="Times New Roman"/>
          <w:color w:val="000000"/>
          <w:spacing w:val="79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необхідних</w:t>
      </w:r>
      <w:r w:rsidRPr="00467D8F">
        <w:rPr>
          <w:rFonts w:cs="Times New Roman"/>
          <w:color w:val="000000"/>
          <w:spacing w:val="80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pacing w:val="-1"/>
          <w:sz w:val="24"/>
          <w:lang w:val="uk-UA"/>
        </w:rPr>
        <w:t>для</w:t>
      </w:r>
      <w:r w:rsidRPr="00467D8F">
        <w:rPr>
          <w:rFonts w:cs="Times New Roman"/>
          <w:color w:val="000000"/>
          <w:spacing w:val="82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періодичного</w:t>
      </w:r>
      <w:r w:rsidRPr="00467D8F">
        <w:rPr>
          <w:rFonts w:cs="Times New Roman"/>
          <w:color w:val="000000"/>
          <w:spacing w:val="76"/>
          <w:sz w:val="24"/>
          <w:lang w:val="uk-UA"/>
        </w:rPr>
        <w:t xml:space="preserve"> </w:t>
      </w:r>
      <w:proofErr w:type="spellStart"/>
      <w:r w:rsidRPr="00467D8F">
        <w:rPr>
          <w:rFonts w:cs="Times New Roman"/>
          <w:color w:val="000000"/>
          <w:sz w:val="24"/>
          <w:lang w:val="uk-UA"/>
        </w:rPr>
        <w:t>самооцінювання</w:t>
      </w:r>
      <w:proofErr w:type="spellEnd"/>
      <w:r w:rsidRPr="00467D8F">
        <w:rPr>
          <w:rFonts w:cs="Times New Roman"/>
          <w:color w:val="000000"/>
          <w:spacing w:val="88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pacing w:val="-1"/>
          <w:sz w:val="24"/>
          <w:lang w:val="uk-UA"/>
        </w:rPr>
        <w:t>якості</w:t>
      </w:r>
      <w:r w:rsidRPr="00467D8F">
        <w:rPr>
          <w:rFonts w:cs="Times New Roman"/>
          <w:color w:val="000000"/>
          <w:spacing w:val="81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освітніх</w:t>
      </w:r>
      <w:r w:rsidRPr="00467D8F">
        <w:rPr>
          <w:rFonts w:cs="Times New Roman"/>
          <w:color w:val="000000"/>
          <w:spacing w:val="80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pacing w:val="-1"/>
          <w:sz w:val="24"/>
          <w:lang w:val="uk-UA"/>
        </w:rPr>
        <w:t>послуг</w:t>
      </w:r>
      <w:r w:rsidRPr="00467D8F">
        <w:rPr>
          <w:rFonts w:cs="Times New Roman"/>
          <w:color w:val="000000"/>
          <w:spacing w:val="82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закладу;</w:t>
      </w:r>
      <w:r>
        <w:rPr>
          <w:rFonts w:cs="Times New Roman"/>
          <w:color w:val="000000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аналітичне</w:t>
      </w:r>
      <w:r w:rsidRPr="00467D8F">
        <w:rPr>
          <w:rFonts w:cs="Times New Roman"/>
          <w:color w:val="000000"/>
          <w:spacing w:val="-7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узагальнення</w:t>
      </w:r>
      <w:r w:rsidRPr="00467D8F">
        <w:rPr>
          <w:rFonts w:cs="Times New Roman"/>
          <w:color w:val="000000"/>
          <w:spacing w:val="-6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pacing w:val="-1"/>
          <w:sz w:val="24"/>
          <w:lang w:val="uk-UA"/>
        </w:rPr>
        <w:t>результатів</w:t>
      </w:r>
      <w:r w:rsidRPr="00467D8F">
        <w:rPr>
          <w:rFonts w:cs="Times New Roman"/>
          <w:color w:val="000000"/>
          <w:spacing w:val="-8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діяльності</w:t>
      </w:r>
      <w:r w:rsidRPr="00467D8F">
        <w:rPr>
          <w:rFonts w:cs="Times New Roman"/>
          <w:color w:val="000000"/>
          <w:spacing w:val="-7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системи</w:t>
      </w:r>
      <w:r w:rsidRPr="00467D8F">
        <w:rPr>
          <w:rFonts w:cs="Times New Roman"/>
          <w:color w:val="000000"/>
          <w:spacing w:val="-13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закладу</w:t>
      </w:r>
      <w:r w:rsidRPr="00467D8F">
        <w:rPr>
          <w:rFonts w:cs="Times New Roman"/>
          <w:color w:val="000000"/>
          <w:spacing w:val="-16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загальної</w:t>
      </w:r>
      <w:r w:rsidRPr="00467D8F">
        <w:rPr>
          <w:rFonts w:cs="Times New Roman"/>
          <w:color w:val="000000"/>
          <w:spacing w:val="-8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pacing w:val="-1"/>
          <w:sz w:val="24"/>
          <w:lang w:val="uk-UA"/>
        </w:rPr>
        <w:t>середньої</w:t>
      </w:r>
      <w:r w:rsidRPr="00467D8F">
        <w:rPr>
          <w:rFonts w:cs="Times New Roman"/>
          <w:color w:val="000000"/>
          <w:spacing w:val="-6"/>
          <w:sz w:val="24"/>
          <w:lang w:val="uk-UA"/>
        </w:rPr>
        <w:t xml:space="preserve"> </w:t>
      </w:r>
      <w:r w:rsidRPr="00467D8F">
        <w:rPr>
          <w:rFonts w:cs="Times New Roman"/>
          <w:color w:val="000000"/>
          <w:sz w:val="24"/>
          <w:lang w:val="uk-UA"/>
        </w:rPr>
        <w:t>освіти.</w:t>
      </w:r>
    </w:p>
    <w:p w:rsidR="00467D8F" w:rsidRDefault="00467D8F" w:rsidP="00467D8F">
      <w:pPr>
        <w:widowControl w:val="0"/>
        <w:autoSpaceDE w:val="0"/>
        <w:autoSpaceDN w:val="0"/>
        <w:spacing w:before="58" w:after="0" w:line="266" w:lineRule="exact"/>
        <w:rPr>
          <w:rFonts w:cs="Times New Roman"/>
          <w:b/>
          <w:i/>
          <w:color w:val="000000"/>
          <w:sz w:val="24"/>
          <w:lang w:val="uk-UA"/>
        </w:rPr>
      </w:pPr>
      <w:r w:rsidRPr="00467D8F">
        <w:rPr>
          <w:rFonts w:cs="Times New Roman"/>
          <w:b/>
          <w:i/>
          <w:color w:val="000000"/>
          <w:sz w:val="24"/>
          <w:lang w:val="uk-UA"/>
        </w:rPr>
        <w:t>Завдання внутрішнього моніторингу:</w:t>
      </w:r>
    </w:p>
    <w:p w:rsidR="00327A9C" w:rsidRPr="00327A9C" w:rsidRDefault="00327A9C" w:rsidP="00327A9C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eastAsia="Times New Roman" w:cs="Times New Roman"/>
          <w:color w:val="000000"/>
          <w:sz w:val="24"/>
          <w:lang w:val="uk-UA"/>
        </w:rPr>
      </w:pPr>
      <w:r w:rsidRPr="00327A9C">
        <w:rPr>
          <w:rFonts w:eastAsia="Times New Roman" w:cs="Times New Roman"/>
          <w:color w:val="000000"/>
          <w:sz w:val="24"/>
          <w:lang w:val="uk-UA"/>
        </w:rPr>
        <w:t>визначення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якості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 xml:space="preserve">навчальних </w:t>
      </w:r>
      <w:r w:rsidRPr="00327A9C">
        <w:rPr>
          <w:rFonts w:eastAsia="Times New Roman" w:cs="Times New Roman"/>
          <w:color w:val="000000"/>
          <w:spacing w:val="-1"/>
          <w:sz w:val="24"/>
          <w:lang w:val="uk-UA"/>
        </w:rPr>
        <w:t>досягнень</w:t>
      </w:r>
      <w:r w:rsidRPr="00327A9C">
        <w:rPr>
          <w:rFonts w:eastAsia="Times New Roman" w:cs="Times New Roman"/>
          <w:color w:val="000000"/>
          <w:spacing w:val="3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-1"/>
          <w:sz w:val="24"/>
          <w:lang w:val="uk-UA"/>
        </w:rPr>
        <w:t>учнів;</w:t>
      </w:r>
      <w:r w:rsidRPr="00327A9C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з’ясування</w:t>
      </w:r>
      <w:r w:rsidRPr="00327A9C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динаміки</w:t>
      </w:r>
      <w:r w:rsidRPr="00327A9C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>їх</w:t>
      </w:r>
      <w:r w:rsidRPr="00327A9C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змін;</w:t>
      </w:r>
    </w:p>
    <w:p w:rsidR="00327A9C" w:rsidRPr="00327A9C" w:rsidRDefault="00327A9C" w:rsidP="00327A9C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0" w:after="0" w:line="240" w:lineRule="auto"/>
        <w:rPr>
          <w:rFonts w:eastAsia="Times New Roman" w:cs="Times New Roman"/>
          <w:color w:val="000000"/>
          <w:sz w:val="24"/>
          <w:lang w:val="uk-UA"/>
        </w:rPr>
      </w:pPr>
      <w:r w:rsidRPr="00327A9C">
        <w:rPr>
          <w:rFonts w:eastAsia="Times New Roman" w:cs="Times New Roman"/>
          <w:color w:val="000000"/>
          <w:sz w:val="24"/>
          <w:lang w:val="uk-UA"/>
        </w:rPr>
        <w:t>виявлення</w:t>
      </w:r>
      <w:r w:rsidRPr="00327A9C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проблем, пов’язаних з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організацією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-1"/>
          <w:sz w:val="24"/>
          <w:lang w:val="uk-UA"/>
        </w:rPr>
        <w:t>освітнього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-1"/>
          <w:sz w:val="24"/>
          <w:lang w:val="uk-UA"/>
        </w:rPr>
        <w:t>процесу;</w:t>
      </w:r>
    </w:p>
    <w:p w:rsidR="00327A9C" w:rsidRPr="00327A9C" w:rsidRDefault="00327A9C" w:rsidP="00327A9C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4" w:after="0" w:line="240" w:lineRule="auto"/>
        <w:rPr>
          <w:rFonts w:eastAsia="Times New Roman" w:cs="Times New Roman"/>
          <w:color w:val="000000"/>
          <w:sz w:val="24"/>
          <w:lang w:val="uk-UA"/>
        </w:rPr>
      </w:pPr>
      <w:r w:rsidRPr="00327A9C">
        <w:rPr>
          <w:rFonts w:eastAsia="Times New Roman" w:cs="Times New Roman"/>
          <w:color w:val="000000"/>
          <w:sz w:val="24"/>
          <w:lang w:val="uk-UA"/>
        </w:rPr>
        <w:t>характеристика</w:t>
      </w:r>
      <w:r w:rsidRPr="00327A9C">
        <w:rPr>
          <w:rFonts w:eastAsia="Times New Roman" w:cs="Times New Roman"/>
          <w:color w:val="000000"/>
          <w:spacing w:val="109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якості</w:t>
      </w:r>
      <w:r w:rsidRPr="00327A9C">
        <w:rPr>
          <w:rFonts w:eastAsia="Times New Roman" w:cs="Times New Roman"/>
          <w:color w:val="000000"/>
          <w:spacing w:val="113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-1"/>
          <w:sz w:val="24"/>
          <w:lang w:val="uk-UA"/>
        </w:rPr>
        <w:t>освітнього</w:t>
      </w:r>
      <w:r w:rsidRPr="00327A9C">
        <w:rPr>
          <w:rFonts w:eastAsia="Times New Roman" w:cs="Times New Roman"/>
          <w:color w:val="000000"/>
          <w:spacing w:val="112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-1"/>
          <w:sz w:val="24"/>
          <w:lang w:val="uk-UA"/>
        </w:rPr>
        <w:t>простору,</w:t>
      </w:r>
      <w:r w:rsidRPr="00327A9C">
        <w:rPr>
          <w:rFonts w:eastAsia="Times New Roman" w:cs="Times New Roman"/>
          <w:color w:val="000000"/>
          <w:spacing w:val="113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а</w:t>
      </w:r>
      <w:r w:rsidRPr="00327A9C">
        <w:rPr>
          <w:rFonts w:eastAsia="Times New Roman" w:cs="Times New Roman"/>
          <w:color w:val="000000"/>
          <w:spacing w:val="113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також</w:t>
      </w:r>
      <w:r w:rsidRPr="00327A9C">
        <w:rPr>
          <w:rFonts w:eastAsia="Times New Roman" w:cs="Times New Roman"/>
          <w:color w:val="000000"/>
          <w:spacing w:val="109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фінансового,</w:t>
      </w:r>
      <w:r w:rsidRPr="00327A9C">
        <w:rPr>
          <w:rFonts w:eastAsia="Times New Roman" w:cs="Times New Roman"/>
          <w:color w:val="000000"/>
          <w:spacing w:val="107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кадрового,</w:t>
      </w:r>
    </w:p>
    <w:p w:rsidR="00327A9C" w:rsidRDefault="00327A9C" w:rsidP="00327A9C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/>
        <w:rPr>
          <w:rFonts w:eastAsia="Times New Roman" w:cs="Times New Roman"/>
          <w:color w:val="000000"/>
          <w:sz w:val="24"/>
          <w:lang w:val="uk-UA"/>
        </w:rPr>
      </w:pPr>
      <w:r w:rsidRPr="00327A9C">
        <w:rPr>
          <w:rFonts w:eastAsia="Times New Roman" w:cs="Times New Roman"/>
          <w:color w:val="000000"/>
          <w:sz w:val="24"/>
          <w:lang w:val="uk-UA"/>
        </w:rPr>
        <w:t>навчально</w:t>
      </w:r>
      <w:r w:rsidRPr="00327A9C">
        <w:rPr>
          <w:rFonts w:eastAsia="Times New Roman" w:cs="Times New Roman"/>
          <w:color w:val="000000"/>
          <w:spacing w:val="-4"/>
          <w:sz w:val="24"/>
          <w:lang w:val="uk-UA"/>
        </w:rPr>
        <w:t>-</w:t>
      </w:r>
      <w:r w:rsidRPr="00327A9C">
        <w:rPr>
          <w:rFonts w:eastAsia="Times New Roman" w:cs="Times New Roman"/>
          <w:color w:val="000000"/>
          <w:sz w:val="24"/>
          <w:lang w:val="uk-UA"/>
        </w:rPr>
        <w:t xml:space="preserve">методичного </w:t>
      </w:r>
      <w:r w:rsidRPr="00327A9C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327A9C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>матеріально</w:t>
      </w:r>
      <w:r w:rsidRPr="00327A9C">
        <w:rPr>
          <w:rFonts w:eastAsia="Times New Roman" w:cs="Times New Roman"/>
          <w:color w:val="000000"/>
          <w:spacing w:val="-4"/>
          <w:sz w:val="24"/>
          <w:lang w:val="uk-UA"/>
        </w:rPr>
        <w:t>-</w:t>
      </w:r>
      <w:r w:rsidRPr="00327A9C">
        <w:rPr>
          <w:rFonts w:eastAsia="Times New Roman" w:cs="Times New Roman"/>
          <w:color w:val="000000"/>
          <w:sz w:val="24"/>
          <w:lang w:val="uk-UA"/>
        </w:rPr>
        <w:t>технічного забезпечення</w:t>
      </w:r>
      <w:r w:rsidRPr="00327A9C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закладу</w:t>
      </w:r>
      <w:r w:rsidRPr="00327A9C">
        <w:rPr>
          <w:rFonts w:eastAsia="Times New Roman" w:cs="Times New Roman"/>
          <w:color w:val="000000"/>
          <w:spacing w:val="-7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освіти.</w:t>
      </w:r>
    </w:p>
    <w:p w:rsidR="00327A9C" w:rsidRPr="00327A9C" w:rsidRDefault="00327A9C" w:rsidP="00327A9C">
      <w:pPr>
        <w:widowControl w:val="0"/>
        <w:autoSpaceDE w:val="0"/>
        <w:autoSpaceDN w:val="0"/>
        <w:spacing w:after="0"/>
        <w:rPr>
          <w:rFonts w:eastAsia="Times New Roman" w:cs="Times New Roman"/>
          <w:color w:val="000000"/>
          <w:sz w:val="24"/>
          <w:lang w:val="uk-UA"/>
        </w:rPr>
      </w:pPr>
      <w:r w:rsidRPr="00327A9C">
        <w:rPr>
          <w:rFonts w:eastAsia="Times New Roman" w:cs="Times New Roman"/>
          <w:b/>
          <w:i/>
          <w:color w:val="000000"/>
          <w:sz w:val="24"/>
          <w:lang w:val="uk-UA"/>
        </w:rPr>
        <w:t>Функції</w:t>
      </w:r>
      <w:r w:rsidRPr="00327A9C">
        <w:rPr>
          <w:rFonts w:eastAsia="Times New Roman" w:cs="Times New Roman"/>
          <w:b/>
          <w:i/>
          <w:color w:val="000000"/>
          <w:spacing w:val="1"/>
          <w:sz w:val="24"/>
          <w:lang w:val="uk-UA"/>
        </w:rPr>
        <w:t xml:space="preserve"> </w:t>
      </w:r>
      <w:r w:rsidRPr="00327A9C">
        <w:rPr>
          <w:rFonts w:eastAsia="Times New Roman" w:cs="Times New Roman"/>
          <w:b/>
          <w:i/>
          <w:color w:val="000000"/>
          <w:sz w:val="24"/>
          <w:lang w:val="uk-UA"/>
        </w:rPr>
        <w:t>моніторингу:</w:t>
      </w:r>
    </w:p>
    <w:p w:rsidR="00327A9C" w:rsidRPr="00327A9C" w:rsidRDefault="00327A9C" w:rsidP="00327A9C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66" w:lineRule="exact"/>
        <w:rPr>
          <w:rFonts w:eastAsia="Times New Roman" w:cs="Times New Roman"/>
          <w:color w:val="000000"/>
          <w:sz w:val="24"/>
          <w:lang w:val="uk-UA"/>
        </w:rPr>
      </w:pPr>
      <w:r w:rsidRPr="00327A9C">
        <w:rPr>
          <w:rFonts w:eastAsia="Times New Roman" w:cs="Times New Roman"/>
          <w:color w:val="000000"/>
          <w:sz w:val="24"/>
          <w:lang w:val="uk-UA"/>
        </w:rPr>
        <w:t>інформаційна</w:t>
      </w:r>
      <w:r w:rsidRPr="00327A9C">
        <w:rPr>
          <w:rFonts w:eastAsia="Times New Roman" w:cs="Times New Roman"/>
          <w:color w:val="000000"/>
          <w:spacing w:val="30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–</w:t>
      </w:r>
      <w:r w:rsidRPr="00327A9C">
        <w:rPr>
          <w:rFonts w:eastAsia="Times New Roman" w:cs="Times New Roman"/>
          <w:color w:val="000000"/>
          <w:spacing w:val="37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створює</w:t>
      </w:r>
      <w:r w:rsidRPr="00327A9C">
        <w:rPr>
          <w:rFonts w:eastAsia="Times New Roman" w:cs="Times New Roman"/>
          <w:color w:val="000000"/>
          <w:spacing w:val="32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>масив</w:t>
      </w:r>
      <w:r w:rsidRPr="00327A9C">
        <w:rPr>
          <w:rFonts w:eastAsia="Times New Roman" w:cs="Times New Roman"/>
          <w:color w:val="000000"/>
          <w:spacing w:val="29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інформації</w:t>
      </w:r>
      <w:r w:rsidRPr="00327A9C">
        <w:rPr>
          <w:rFonts w:eastAsia="Times New Roman" w:cs="Times New Roman"/>
          <w:color w:val="000000"/>
          <w:spacing w:val="28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щодо</w:t>
      </w:r>
      <w:r w:rsidRPr="00327A9C">
        <w:rPr>
          <w:rFonts w:eastAsia="Times New Roman" w:cs="Times New Roman"/>
          <w:color w:val="000000"/>
          <w:spacing w:val="35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якості</w:t>
      </w:r>
      <w:r w:rsidRPr="00327A9C">
        <w:rPr>
          <w:rFonts w:eastAsia="Times New Roman" w:cs="Times New Roman"/>
          <w:color w:val="000000"/>
          <w:spacing w:val="29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освіти</w:t>
      </w:r>
      <w:r w:rsidRPr="00327A9C">
        <w:rPr>
          <w:rFonts w:eastAsia="Times New Roman" w:cs="Times New Roman"/>
          <w:color w:val="000000"/>
          <w:spacing w:val="35"/>
          <w:sz w:val="24"/>
          <w:lang w:val="uk-UA"/>
        </w:rPr>
        <w:t xml:space="preserve"> </w:t>
      </w:r>
      <w:r>
        <w:rPr>
          <w:rFonts w:eastAsia="Times New Roman" w:cs="Times New Roman"/>
          <w:color w:val="000000"/>
          <w:sz w:val="24"/>
          <w:lang w:val="uk-UA"/>
        </w:rPr>
        <w:t>у гімназії</w:t>
      </w:r>
      <w:r w:rsidRPr="00327A9C">
        <w:rPr>
          <w:rFonts w:eastAsia="Times New Roman" w:cs="Times New Roman"/>
          <w:color w:val="000000"/>
          <w:sz w:val="24"/>
          <w:lang w:val="uk-UA"/>
        </w:rPr>
        <w:t>;</w:t>
      </w:r>
    </w:p>
    <w:p w:rsidR="00327A9C" w:rsidRPr="00327A9C" w:rsidRDefault="00327A9C" w:rsidP="00327A9C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4" w:after="0" w:line="266" w:lineRule="exact"/>
        <w:rPr>
          <w:rFonts w:eastAsia="Times New Roman" w:cs="Times New Roman"/>
          <w:color w:val="000000"/>
          <w:sz w:val="24"/>
          <w:lang w:val="uk-UA"/>
        </w:rPr>
      </w:pPr>
      <w:r w:rsidRPr="00327A9C">
        <w:rPr>
          <w:rFonts w:eastAsia="Times New Roman" w:cs="Times New Roman"/>
          <w:color w:val="000000"/>
          <w:sz w:val="24"/>
          <w:lang w:val="uk-UA"/>
        </w:rPr>
        <w:t>діагностична</w:t>
      </w:r>
      <w:r w:rsidRPr="00327A9C">
        <w:rPr>
          <w:rFonts w:eastAsia="Times New Roman" w:cs="Times New Roman"/>
          <w:color w:val="000000"/>
          <w:spacing w:val="50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–</w:t>
      </w:r>
      <w:r w:rsidRPr="00327A9C">
        <w:rPr>
          <w:rFonts w:eastAsia="Times New Roman" w:cs="Times New Roman"/>
          <w:color w:val="000000"/>
          <w:spacing w:val="49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-2"/>
          <w:sz w:val="24"/>
          <w:lang w:val="uk-UA"/>
        </w:rPr>
        <w:t>фіксує</w:t>
      </w:r>
      <w:r w:rsidRPr="00327A9C">
        <w:rPr>
          <w:rFonts w:eastAsia="Times New Roman" w:cs="Times New Roman"/>
          <w:color w:val="000000"/>
          <w:spacing w:val="50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реальний</w:t>
      </w:r>
      <w:r w:rsidRPr="00327A9C">
        <w:rPr>
          <w:rFonts w:eastAsia="Times New Roman" w:cs="Times New Roman"/>
          <w:color w:val="000000"/>
          <w:spacing w:val="47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>стан</w:t>
      </w:r>
      <w:r w:rsidRPr="00327A9C">
        <w:rPr>
          <w:rFonts w:eastAsia="Times New Roman" w:cs="Times New Roman"/>
          <w:color w:val="000000"/>
          <w:spacing w:val="47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якості</w:t>
      </w:r>
      <w:r w:rsidRPr="00327A9C">
        <w:rPr>
          <w:rFonts w:eastAsia="Times New Roman" w:cs="Times New Roman"/>
          <w:color w:val="000000"/>
          <w:spacing w:val="49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освіти</w:t>
      </w:r>
      <w:r w:rsidRPr="00327A9C">
        <w:rPr>
          <w:rFonts w:eastAsia="Times New Roman" w:cs="Times New Roman"/>
          <w:color w:val="000000"/>
          <w:spacing w:val="47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в</w:t>
      </w:r>
      <w:r w:rsidRPr="00327A9C">
        <w:rPr>
          <w:rFonts w:eastAsia="Times New Roman" w:cs="Times New Roman"/>
          <w:color w:val="000000"/>
          <w:spacing w:val="47"/>
          <w:sz w:val="24"/>
          <w:lang w:val="uk-UA"/>
        </w:rPr>
        <w:t xml:space="preserve"> </w:t>
      </w:r>
      <w:r>
        <w:rPr>
          <w:rFonts w:eastAsia="Times New Roman" w:cs="Times New Roman"/>
          <w:color w:val="000000"/>
          <w:spacing w:val="1"/>
          <w:sz w:val="24"/>
          <w:lang w:val="uk-UA"/>
        </w:rPr>
        <w:t>закладі</w:t>
      </w:r>
      <w:r w:rsidRPr="00327A9C">
        <w:rPr>
          <w:rFonts w:eastAsia="Times New Roman" w:cs="Times New Roman"/>
          <w:color w:val="000000"/>
          <w:sz w:val="24"/>
          <w:lang w:val="uk-UA"/>
        </w:rPr>
        <w:t>;</w:t>
      </w:r>
    </w:p>
    <w:p w:rsidR="00327A9C" w:rsidRPr="00327A9C" w:rsidRDefault="00327A9C" w:rsidP="00327A9C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0" w:after="0" w:line="266" w:lineRule="exact"/>
        <w:rPr>
          <w:rFonts w:eastAsia="Times New Roman" w:cs="Times New Roman"/>
          <w:color w:val="000000"/>
          <w:sz w:val="24"/>
          <w:lang w:val="uk-UA"/>
        </w:rPr>
      </w:pPr>
      <w:r w:rsidRPr="00327A9C">
        <w:rPr>
          <w:rFonts w:eastAsia="Times New Roman" w:cs="Times New Roman"/>
          <w:color w:val="000000"/>
          <w:sz w:val="24"/>
          <w:lang w:val="uk-UA"/>
        </w:rPr>
        <w:t>оцінювальна</w:t>
      </w:r>
      <w:r w:rsidRPr="00327A9C">
        <w:rPr>
          <w:rFonts w:eastAsia="Times New Roman" w:cs="Times New Roman"/>
          <w:color w:val="000000"/>
          <w:spacing w:val="150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–</w:t>
      </w:r>
      <w:r w:rsidRPr="00327A9C">
        <w:rPr>
          <w:rFonts w:eastAsia="Times New Roman" w:cs="Times New Roman"/>
          <w:color w:val="000000"/>
          <w:spacing w:val="148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дає</w:t>
      </w:r>
      <w:r w:rsidRPr="00327A9C">
        <w:rPr>
          <w:rFonts w:eastAsia="Times New Roman" w:cs="Times New Roman"/>
          <w:color w:val="000000"/>
          <w:spacing w:val="149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кількісно</w:t>
      </w:r>
      <w:r w:rsidRPr="00327A9C">
        <w:rPr>
          <w:rFonts w:eastAsia="Times New Roman" w:cs="Times New Roman"/>
          <w:color w:val="000000"/>
          <w:spacing w:val="-4"/>
          <w:sz w:val="24"/>
          <w:lang w:val="uk-UA"/>
        </w:rPr>
        <w:t>-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>якісну</w:t>
      </w:r>
      <w:r w:rsidRPr="00327A9C">
        <w:rPr>
          <w:rFonts w:eastAsia="Times New Roman" w:cs="Times New Roman"/>
          <w:color w:val="000000"/>
          <w:spacing w:val="143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>оцінку</w:t>
      </w:r>
      <w:r w:rsidRPr="00327A9C">
        <w:rPr>
          <w:rFonts w:eastAsia="Times New Roman" w:cs="Times New Roman"/>
          <w:color w:val="000000"/>
          <w:spacing w:val="139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об’єктів</w:t>
      </w:r>
      <w:r w:rsidRPr="00327A9C">
        <w:rPr>
          <w:rFonts w:eastAsia="Times New Roman" w:cs="Times New Roman"/>
          <w:color w:val="000000"/>
          <w:spacing w:val="146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освітнього</w:t>
      </w:r>
      <w:r w:rsidRPr="00327A9C">
        <w:rPr>
          <w:rFonts w:eastAsia="Times New Roman" w:cs="Times New Roman"/>
          <w:color w:val="000000"/>
          <w:spacing w:val="148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2"/>
          <w:sz w:val="24"/>
          <w:lang w:val="uk-UA"/>
        </w:rPr>
        <w:t>процесу</w:t>
      </w:r>
      <w:r w:rsidRPr="00327A9C">
        <w:rPr>
          <w:rFonts w:eastAsia="Times New Roman" w:cs="Times New Roman"/>
          <w:color w:val="000000"/>
          <w:spacing w:val="142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у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навчальному</w:t>
      </w:r>
      <w:r w:rsidRPr="00327A9C">
        <w:rPr>
          <w:rFonts w:eastAsia="Times New Roman" w:cs="Times New Roman"/>
          <w:color w:val="000000"/>
          <w:spacing w:val="-8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>закладі</w:t>
      </w:r>
      <w:r w:rsidRPr="00327A9C">
        <w:rPr>
          <w:rFonts w:eastAsia="Times New Roman" w:cs="Times New Roman"/>
          <w:color w:val="000000"/>
          <w:sz w:val="24"/>
          <w:lang w:val="uk-UA"/>
        </w:rPr>
        <w:t xml:space="preserve"> на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основі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певного</w:t>
      </w:r>
      <w:r w:rsidRPr="00327A9C">
        <w:rPr>
          <w:rFonts w:eastAsia="Times New Roman" w:cs="Times New Roman"/>
          <w:color w:val="000000"/>
          <w:spacing w:val="-4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набору</w:t>
      </w:r>
      <w:r w:rsidRPr="00327A9C">
        <w:rPr>
          <w:rFonts w:eastAsia="Times New Roman" w:cs="Times New Roman"/>
          <w:color w:val="000000"/>
          <w:spacing w:val="-8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>критеріїв</w:t>
      </w:r>
      <w:r w:rsidRPr="00327A9C">
        <w:rPr>
          <w:rFonts w:eastAsia="Times New Roman" w:cs="Times New Roman"/>
          <w:color w:val="000000"/>
          <w:spacing w:val="-2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327A9C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показників;</w:t>
      </w:r>
    </w:p>
    <w:p w:rsidR="00327A9C" w:rsidRPr="00327A9C" w:rsidRDefault="00327A9C" w:rsidP="00327A9C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0" w:after="0" w:line="266" w:lineRule="exact"/>
        <w:rPr>
          <w:rFonts w:eastAsia="Times New Roman" w:cs="Times New Roman"/>
          <w:color w:val="000000"/>
          <w:sz w:val="24"/>
          <w:lang w:val="uk-UA"/>
        </w:rPr>
      </w:pPr>
      <w:r w:rsidRPr="00327A9C">
        <w:rPr>
          <w:rFonts w:eastAsia="Times New Roman" w:cs="Times New Roman"/>
          <w:color w:val="000000"/>
          <w:sz w:val="24"/>
          <w:lang w:val="uk-UA"/>
        </w:rPr>
        <w:t>коригувальна</w:t>
      </w:r>
      <w:r w:rsidRPr="00327A9C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–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мінімізує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вплив</w:t>
      </w:r>
      <w:r w:rsidRPr="00327A9C">
        <w:rPr>
          <w:rFonts w:eastAsia="Times New Roman" w:cs="Times New Roman"/>
          <w:color w:val="000000"/>
          <w:spacing w:val="-2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негативних факторів</w:t>
      </w:r>
      <w:r w:rsidRPr="00327A9C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у</w:t>
      </w:r>
      <w:r w:rsidRPr="00327A9C">
        <w:rPr>
          <w:rFonts w:eastAsia="Times New Roman" w:cs="Times New Roman"/>
          <w:color w:val="000000"/>
          <w:spacing w:val="-8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освітньому процесі;</w:t>
      </w:r>
    </w:p>
    <w:p w:rsidR="00327A9C" w:rsidRDefault="00327A9C" w:rsidP="00327A9C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1" w:after="0" w:line="266" w:lineRule="exact"/>
        <w:rPr>
          <w:rFonts w:eastAsia="Times New Roman" w:cs="Times New Roman"/>
          <w:color w:val="000000"/>
          <w:sz w:val="24"/>
          <w:lang w:val="uk-UA"/>
        </w:rPr>
      </w:pPr>
      <w:r w:rsidRPr="00327A9C">
        <w:rPr>
          <w:rFonts w:eastAsia="Times New Roman" w:cs="Times New Roman"/>
          <w:color w:val="000000"/>
          <w:sz w:val="24"/>
          <w:lang w:val="uk-UA"/>
        </w:rPr>
        <w:t>прогностична</w:t>
      </w:r>
      <w:r w:rsidRPr="00327A9C">
        <w:rPr>
          <w:rFonts w:eastAsia="Times New Roman" w:cs="Times New Roman"/>
          <w:color w:val="000000"/>
          <w:spacing w:val="54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–</w:t>
      </w:r>
      <w:r w:rsidRPr="00327A9C">
        <w:rPr>
          <w:rFonts w:eastAsia="Times New Roman" w:cs="Times New Roman"/>
          <w:color w:val="000000"/>
          <w:spacing w:val="53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-1"/>
          <w:sz w:val="24"/>
          <w:lang w:val="uk-UA"/>
        </w:rPr>
        <w:t>формує</w:t>
      </w:r>
      <w:r w:rsidRPr="00327A9C">
        <w:rPr>
          <w:rFonts w:eastAsia="Times New Roman" w:cs="Times New Roman"/>
          <w:color w:val="000000"/>
          <w:spacing w:val="54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>стратегію</w:t>
      </w:r>
      <w:r w:rsidRPr="00327A9C">
        <w:rPr>
          <w:rFonts w:eastAsia="Times New Roman" w:cs="Times New Roman"/>
          <w:color w:val="000000"/>
          <w:spacing w:val="52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і</w:t>
      </w:r>
      <w:r w:rsidRPr="00327A9C">
        <w:rPr>
          <w:rFonts w:eastAsia="Times New Roman" w:cs="Times New Roman"/>
          <w:color w:val="000000"/>
          <w:spacing w:val="53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тактику</w:t>
      </w:r>
      <w:r w:rsidRPr="00327A9C">
        <w:rPr>
          <w:rFonts w:eastAsia="Times New Roman" w:cs="Times New Roman"/>
          <w:color w:val="000000"/>
          <w:spacing w:val="44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>розвитку</w:t>
      </w:r>
      <w:r w:rsidRPr="00327A9C">
        <w:rPr>
          <w:rFonts w:eastAsia="Times New Roman" w:cs="Times New Roman"/>
          <w:color w:val="000000"/>
          <w:spacing w:val="47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освіти</w:t>
      </w:r>
      <w:r w:rsidRPr="00327A9C">
        <w:rPr>
          <w:rFonts w:eastAsia="Times New Roman" w:cs="Times New Roman"/>
          <w:color w:val="000000"/>
          <w:spacing w:val="55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z w:val="24"/>
          <w:lang w:val="uk-UA"/>
        </w:rPr>
        <w:t>у</w:t>
      </w:r>
      <w:r w:rsidRPr="00327A9C">
        <w:rPr>
          <w:rFonts w:eastAsia="Times New Roman" w:cs="Times New Roman"/>
          <w:color w:val="000000"/>
          <w:spacing w:val="48"/>
          <w:sz w:val="24"/>
          <w:lang w:val="uk-UA"/>
        </w:rPr>
        <w:t xml:space="preserve"> </w:t>
      </w:r>
      <w:r w:rsidRPr="00327A9C">
        <w:rPr>
          <w:rFonts w:eastAsia="Times New Roman" w:cs="Times New Roman"/>
          <w:color w:val="000000"/>
          <w:spacing w:val="1"/>
          <w:sz w:val="24"/>
          <w:lang w:val="uk-UA"/>
        </w:rPr>
        <w:t>закладі</w:t>
      </w:r>
      <w:r w:rsidRPr="00327A9C">
        <w:rPr>
          <w:rFonts w:eastAsia="Times New Roman" w:cs="Times New Roman"/>
          <w:color w:val="000000"/>
          <w:sz w:val="24"/>
          <w:lang w:val="uk-UA"/>
        </w:rPr>
        <w:t>;</w:t>
      </w:r>
    </w:p>
    <w:p w:rsidR="00327A9C" w:rsidRPr="00327A9C" w:rsidRDefault="00327A9C" w:rsidP="00327A9C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66" w:lineRule="exact"/>
        <w:rPr>
          <w:rFonts w:cs="Times New Roman"/>
          <w:color w:val="000000"/>
          <w:sz w:val="24"/>
          <w:lang w:val="uk-UA"/>
        </w:rPr>
      </w:pPr>
      <w:r w:rsidRPr="00327A9C">
        <w:rPr>
          <w:rFonts w:cs="Times New Roman"/>
          <w:color w:val="000000"/>
          <w:sz w:val="24"/>
          <w:lang w:val="uk-UA"/>
        </w:rPr>
        <w:t>управлінська</w:t>
      </w:r>
      <w:r w:rsidRPr="00327A9C"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327A9C">
        <w:rPr>
          <w:rFonts w:cs="Times New Roman"/>
          <w:color w:val="000000"/>
          <w:sz w:val="24"/>
          <w:lang w:val="uk-UA"/>
        </w:rPr>
        <w:t>–</w:t>
      </w:r>
      <w:r w:rsidRPr="00327A9C"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327A9C">
        <w:rPr>
          <w:rFonts w:cs="Times New Roman"/>
          <w:color w:val="000000"/>
          <w:sz w:val="24"/>
          <w:lang w:val="uk-UA"/>
        </w:rPr>
        <w:t>впливає</w:t>
      </w:r>
      <w:r w:rsidRPr="00327A9C"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327A9C">
        <w:rPr>
          <w:rFonts w:cs="Times New Roman"/>
          <w:color w:val="000000"/>
          <w:sz w:val="24"/>
          <w:lang w:val="uk-UA"/>
        </w:rPr>
        <w:t>на</w:t>
      </w:r>
      <w:r w:rsidRPr="00327A9C">
        <w:rPr>
          <w:rFonts w:cs="Times New Roman"/>
          <w:color w:val="000000"/>
          <w:spacing w:val="1"/>
          <w:sz w:val="24"/>
          <w:lang w:val="uk-UA"/>
        </w:rPr>
        <w:t xml:space="preserve"> зміст</w:t>
      </w:r>
      <w:r w:rsidRPr="00327A9C">
        <w:rPr>
          <w:rFonts w:cs="Times New Roman"/>
          <w:color w:val="000000"/>
          <w:spacing w:val="-2"/>
          <w:sz w:val="24"/>
          <w:lang w:val="uk-UA"/>
        </w:rPr>
        <w:t xml:space="preserve"> </w:t>
      </w:r>
      <w:r w:rsidRPr="00327A9C">
        <w:rPr>
          <w:rFonts w:cs="Times New Roman"/>
          <w:color w:val="000000"/>
          <w:sz w:val="24"/>
          <w:lang w:val="uk-UA"/>
        </w:rPr>
        <w:t>і</w:t>
      </w:r>
      <w:r w:rsidRPr="00327A9C"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327A9C">
        <w:rPr>
          <w:rFonts w:cs="Times New Roman"/>
          <w:color w:val="000000"/>
          <w:sz w:val="24"/>
          <w:lang w:val="uk-UA"/>
        </w:rPr>
        <w:t>методи</w:t>
      </w:r>
      <w:r w:rsidRPr="00327A9C">
        <w:rPr>
          <w:rFonts w:cs="Times New Roman"/>
          <w:color w:val="000000"/>
          <w:spacing w:val="4"/>
          <w:sz w:val="24"/>
          <w:lang w:val="uk-UA"/>
        </w:rPr>
        <w:t xml:space="preserve"> </w:t>
      </w:r>
      <w:r w:rsidRPr="00327A9C">
        <w:rPr>
          <w:rFonts w:cs="Times New Roman"/>
          <w:color w:val="000000"/>
          <w:spacing w:val="-1"/>
          <w:sz w:val="24"/>
          <w:lang w:val="uk-UA"/>
        </w:rPr>
        <w:t>управлінської</w:t>
      </w:r>
      <w:r w:rsidRPr="00327A9C"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327A9C">
        <w:rPr>
          <w:rFonts w:cs="Times New Roman"/>
          <w:color w:val="000000"/>
          <w:sz w:val="24"/>
          <w:lang w:val="uk-UA"/>
        </w:rPr>
        <w:t>діяльності.</w:t>
      </w:r>
    </w:p>
    <w:p w:rsidR="00327A9C" w:rsidRPr="00327A9C" w:rsidRDefault="00327A9C" w:rsidP="00327A9C">
      <w:pPr>
        <w:pStyle w:val="a3"/>
        <w:widowControl w:val="0"/>
        <w:autoSpaceDE w:val="0"/>
        <w:autoSpaceDN w:val="0"/>
        <w:spacing w:before="51" w:after="0" w:line="266" w:lineRule="exact"/>
        <w:rPr>
          <w:rFonts w:eastAsia="Times New Roman" w:cs="Times New Roman"/>
          <w:color w:val="000000"/>
          <w:sz w:val="24"/>
          <w:lang w:val="uk-UA"/>
        </w:rPr>
      </w:pPr>
    </w:p>
    <w:p w:rsidR="00467D8F" w:rsidRPr="00467D8F" w:rsidRDefault="00467D8F" w:rsidP="00467D8F">
      <w:pPr>
        <w:spacing w:after="0" w:line="240" w:lineRule="auto"/>
        <w:rPr>
          <w:rFonts w:eastAsia="Times New Roman" w:cs="Times New Roman"/>
          <w:b/>
          <w:i/>
          <w:color w:val="000000"/>
          <w:sz w:val="24"/>
          <w:szCs w:val="24"/>
          <w:lang w:val="uk-UA" w:eastAsia="uk-UA"/>
        </w:rPr>
      </w:pPr>
    </w:p>
    <w:p w:rsidR="00A8405A" w:rsidRPr="00981929" w:rsidRDefault="00C82D9F" w:rsidP="00467D8F">
      <w:pPr>
        <w:numPr>
          <w:ilvl w:val="0"/>
          <w:numId w:val="1"/>
        </w:numPr>
        <w:spacing w:after="0" w:line="240" w:lineRule="auto"/>
        <w:jc w:val="center"/>
        <w:rPr>
          <w:rFonts w:eastAsia="Times New Roman" w:cs="Times New Roman"/>
          <w:b/>
          <w:i/>
          <w:color w:val="000000"/>
          <w:sz w:val="26"/>
          <w:szCs w:val="26"/>
          <w:lang w:val="uk-UA" w:eastAsia="uk-UA"/>
        </w:rPr>
      </w:pPr>
      <w:r w:rsidRPr="00981929">
        <w:rPr>
          <w:rFonts w:eastAsia="Times New Roman" w:cs="Times New Roman"/>
          <w:b/>
          <w:i/>
          <w:color w:val="000000"/>
          <w:sz w:val="26"/>
          <w:szCs w:val="26"/>
          <w:lang w:val="uk-UA" w:eastAsia="uk-UA"/>
        </w:rPr>
        <w:t>Об'єкти та предмет моніторингу</w:t>
      </w:r>
    </w:p>
    <w:p w:rsidR="00C82D9F" w:rsidRPr="00467D8F" w:rsidRDefault="00C82D9F" w:rsidP="00B93570">
      <w:pPr>
        <w:spacing w:after="0" w:line="360" w:lineRule="auto"/>
        <w:rPr>
          <w:rFonts w:eastAsia="Times New Roman" w:cs="Times New Roman"/>
          <w:b/>
          <w:i/>
          <w:color w:val="000000"/>
          <w:szCs w:val="28"/>
          <w:lang w:val="uk-UA" w:eastAsia="uk-UA"/>
        </w:rPr>
      </w:pPr>
    </w:p>
    <w:p w:rsidR="00C82D9F" w:rsidRPr="00EE26DF" w:rsidRDefault="00C82D9F" w:rsidP="00B93570">
      <w:pPr>
        <w:spacing w:after="0" w:line="36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lang w:val="uk-UA" w:eastAsia="uk-UA"/>
        </w:rPr>
      </w:pPr>
      <w:r w:rsidRPr="00EE26DF">
        <w:rPr>
          <w:rFonts w:eastAsia="Times New Roman" w:cs="Times New Roman"/>
          <w:b/>
          <w:i/>
          <w:color w:val="000000"/>
          <w:sz w:val="24"/>
          <w:szCs w:val="24"/>
          <w:lang w:val="uk-UA" w:eastAsia="uk-UA"/>
        </w:rPr>
        <w:t xml:space="preserve">Об'єктами внутрішнього </w:t>
      </w:r>
      <w:r w:rsidR="00A8405A" w:rsidRPr="00EE26DF">
        <w:rPr>
          <w:rFonts w:eastAsia="Times New Roman" w:cs="Times New Roman"/>
          <w:b/>
          <w:i/>
          <w:color w:val="000000"/>
          <w:sz w:val="24"/>
          <w:szCs w:val="24"/>
          <w:lang w:val="uk-UA" w:eastAsia="uk-UA"/>
        </w:rPr>
        <w:t xml:space="preserve">моніторингу </w:t>
      </w:r>
      <w:r w:rsidRPr="00EE26DF">
        <w:rPr>
          <w:rFonts w:eastAsia="Times New Roman" w:cs="Times New Roman"/>
          <w:b/>
          <w:i/>
          <w:color w:val="000000"/>
          <w:sz w:val="24"/>
          <w:szCs w:val="24"/>
          <w:lang w:val="uk-UA" w:eastAsia="uk-UA"/>
        </w:rPr>
        <w:t>в закладі освіти є:</w:t>
      </w:r>
    </w:p>
    <w:p w:rsidR="00C82D9F" w:rsidRPr="00EE26DF" w:rsidRDefault="00C82D9F" w:rsidP="00B93570">
      <w:pPr>
        <w:spacing w:after="0" w:line="36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lang w:val="uk-UA" w:eastAsia="uk-UA"/>
        </w:rPr>
      </w:pPr>
      <w:r>
        <w:rPr>
          <w:rFonts w:eastAsia="Times New Roman" w:cs="Times New Roman"/>
          <w:color w:val="000000"/>
          <w:sz w:val="24"/>
          <w:szCs w:val="24"/>
          <w:lang w:val="uk-UA" w:eastAsia="uk-UA"/>
        </w:rPr>
        <w:t xml:space="preserve">3.1. </w:t>
      </w:r>
      <w:r w:rsidR="00A8405A" w:rsidRPr="00EE26DF">
        <w:rPr>
          <w:rFonts w:eastAsia="Times New Roman" w:cs="Times New Roman"/>
          <w:b/>
          <w:i/>
          <w:color w:val="000000"/>
          <w:sz w:val="24"/>
          <w:szCs w:val="24"/>
          <w:lang w:val="uk-UA" w:eastAsia="uk-UA"/>
        </w:rPr>
        <w:t>Освітнє середовище:</w:t>
      </w:r>
    </w:p>
    <w:p w:rsidR="00C82D9F" w:rsidRDefault="00C82D9F" w:rsidP="00C82D9F">
      <w:pPr>
        <w:spacing w:after="0" w:line="240" w:lineRule="auto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szCs w:val="24"/>
          <w:lang w:val="uk-UA" w:eastAsia="uk-UA"/>
        </w:rPr>
        <w:t xml:space="preserve">- </w:t>
      </w:r>
      <w:r w:rsidRPr="00C82D9F">
        <w:rPr>
          <w:rFonts w:eastAsia="Times New Roman" w:cs="Times New Roman"/>
          <w:color w:val="000000"/>
          <w:spacing w:val="-1"/>
          <w:sz w:val="24"/>
          <w:lang w:val="uk-UA"/>
        </w:rPr>
        <w:t>ресурсне</w:t>
      </w:r>
      <w:r w:rsidRPr="00C82D9F">
        <w:rPr>
          <w:rFonts w:eastAsia="Times New Roman" w:cs="Times New Roman"/>
          <w:color w:val="000000"/>
          <w:sz w:val="24"/>
          <w:lang w:val="uk-UA"/>
        </w:rPr>
        <w:t xml:space="preserve"> 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C82D9F">
        <w:rPr>
          <w:rFonts w:eastAsia="Times New Roman" w:cs="Times New Roman"/>
          <w:color w:val="000000"/>
          <w:sz w:val="24"/>
          <w:lang w:val="uk-UA"/>
        </w:rPr>
        <w:t>забезпечення</w:t>
      </w:r>
      <w:r>
        <w:rPr>
          <w:rFonts w:eastAsia="Times New Roman" w:cs="Times New Roman"/>
          <w:color w:val="000000"/>
          <w:sz w:val="24"/>
          <w:lang w:val="uk-UA"/>
        </w:rPr>
        <w:t xml:space="preserve"> (фінансове, матеріально-технічне, санітарно-гігієнічне);</w:t>
      </w:r>
    </w:p>
    <w:p w:rsidR="00C82D9F" w:rsidRPr="00C82D9F" w:rsidRDefault="00C82D9F" w:rsidP="00C82D9F">
      <w:pPr>
        <w:widowControl w:val="0"/>
        <w:autoSpaceDE w:val="0"/>
        <w:autoSpaceDN w:val="0"/>
        <w:spacing w:after="0" w:line="266" w:lineRule="exact"/>
        <w:ind w:left="142" w:hanging="142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- </w:t>
      </w:r>
      <w:r w:rsidRPr="00C82D9F">
        <w:rPr>
          <w:rFonts w:eastAsia="Times New Roman" w:cs="Times New Roman"/>
          <w:color w:val="000000"/>
          <w:sz w:val="24"/>
          <w:lang w:val="uk-UA"/>
        </w:rPr>
        <w:t>навчально</w:t>
      </w:r>
      <w:r w:rsidRPr="00C82D9F">
        <w:rPr>
          <w:rFonts w:eastAsia="Times New Roman" w:cs="Times New Roman"/>
          <w:color w:val="000000"/>
          <w:spacing w:val="-4"/>
          <w:sz w:val="24"/>
          <w:lang w:val="uk-UA"/>
        </w:rPr>
        <w:t>-</w:t>
      </w:r>
      <w:r w:rsidRPr="00C82D9F">
        <w:rPr>
          <w:rFonts w:eastAsia="Times New Roman" w:cs="Times New Roman"/>
          <w:color w:val="000000"/>
          <w:sz w:val="24"/>
          <w:lang w:val="uk-UA"/>
        </w:rPr>
        <w:t>методичне</w:t>
      </w:r>
      <w:r w:rsidRPr="00C82D9F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C82D9F">
        <w:rPr>
          <w:rFonts w:eastAsia="Times New Roman" w:cs="Times New Roman"/>
          <w:color w:val="000000"/>
          <w:sz w:val="24"/>
          <w:lang w:val="uk-UA"/>
        </w:rPr>
        <w:t>забезпечення</w:t>
      </w:r>
      <w:r w:rsidRPr="00C82D9F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C82D9F">
        <w:rPr>
          <w:rFonts w:eastAsia="Times New Roman" w:cs="Times New Roman"/>
          <w:color w:val="000000"/>
          <w:spacing w:val="-1"/>
          <w:sz w:val="24"/>
          <w:lang w:val="uk-UA"/>
        </w:rPr>
        <w:t>(навчальні</w:t>
      </w:r>
      <w:r w:rsidRPr="00C82D9F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C82D9F">
        <w:rPr>
          <w:rFonts w:eastAsia="Times New Roman" w:cs="Times New Roman"/>
          <w:color w:val="000000"/>
          <w:sz w:val="24"/>
          <w:lang w:val="uk-UA"/>
        </w:rPr>
        <w:t>програми; використовувані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C82D9F">
        <w:rPr>
          <w:rFonts w:eastAsia="Times New Roman" w:cs="Times New Roman"/>
          <w:color w:val="000000"/>
          <w:sz w:val="24"/>
          <w:lang w:val="uk-UA"/>
        </w:rPr>
        <w:t>підручники</w:t>
      </w:r>
      <w:r w:rsidRPr="00C82D9F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C82D9F">
        <w:rPr>
          <w:rFonts w:eastAsia="Times New Roman" w:cs="Times New Roman"/>
          <w:color w:val="000000"/>
          <w:sz w:val="24"/>
          <w:lang w:val="uk-UA"/>
        </w:rPr>
        <w:t>і</w:t>
      </w:r>
      <w:r w:rsidRPr="00C82D9F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>
        <w:rPr>
          <w:rFonts w:eastAsia="Times New Roman" w:cs="Times New Roman"/>
          <w:color w:val="000000"/>
          <w:spacing w:val="1"/>
          <w:sz w:val="24"/>
          <w:lang w:val="uk-UA"/>
        </w:rPr>
        <w:t xml:space="preserve">  </w:t>
      </w:r>
      <w:r w:rsidRPr="00C82D9F">
        <w:rPr>
          <w:rFonts w:eastAsia="Times New Roman" w:cs="Times New Roman"/>
          <w:color w:val="000000"/>
          <w:sz w:val="24"/>
          <w:lang w:val="uk-UA"/>
        </w:rPr>
        <w:t>посібники</w:t>
      </w:r>
      <w:r w:rsidRPr="00C82D9F">
        <w:rPr>
          <w:rFonts w:eastAsia="Times New Roman" w:cs="Times New Roman"/>
          <w:color w:val="000000"/>
          <w:spacing w:val="-1"/>
          <w:sz w:val="24"/>
          <w:lang w:val="uk-UA"/>
        </w:rPr>
        <w:t xml:space="preserve"> та</w:t>
      </w:r>
      <w:r w:rsidRPr="00C82D9F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C82D9F">
        <w:rPr>
          <w:rFonts w:eastAsia="Times New Roman" w:cs="Times New Roman"/>
          <w:color w:val="000000"/>
          <w:sz w:val="24"/>
          <w:lang w:val="uk-UA"/>
        </w:rPr>
        <w:t>інша</w:t>
      </w:r>
      <w:r w:rsidRPr="00C82D9F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C82D9F">
        <w:rPr>
          <w:rFonts w:eastAsia="Times New Roman" w:cs="Times New Roman"/>
          <w:color w:val="000000"/>
          <w:spacing w:val="-1"/>
          <w:sz w:val="24"/>
          <w:lang w:val="uk-UA"/>
        </w:rPr>
        <w:t>навчальна</w:t>
      </w:r>
      <w:r w:rsidRPr="00C82D9F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C82D9F">
        <w:rPr>
          <w:rFonts w:eastAsia="Times New Roman" w:cs="Times New Roman"/>
          <w:color w:val="000000"/>
          <w:sz w:val="24"/>
          <w:lang w:val="uk-UA"/>
        </w:rPr>
        <w:t>література);</w:t>
      </w:r>
    </w:p>
    <w:p w:rsidR="00C82D9F" w:rsidRPr="00C82D9F" w:rsidRDefault="00C82D9F" w:rsidP="00C82D9F">
      <w:pPr>
        <w:widowControl w:val="0"/>
        <w:autoSpaceDE w:val="0"/>
        <w:autoSpaceDN w:val="0"/>
        <w:spacing w:before="50"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- </w:t>
      </w:r>
      <w:r w:rsidRPr="00C82D9F">
        <w:rPr>
          <w:rFonts w:eastAsia="Times New Roman" w:cs="Times New Roman"/>
          <w:color w:val="000000"/>
          <w:sz w:val="24"/>
          <w:lang w:val="uk-UA"/>
        </w:rPr>
        <w:t>кадрове</w:t>
      </w:r>
      <w:r w:rsidRPr="00C82D9F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C82D9F">
        <w:rPr>
          <w:rFonts w:eastAsia="Times New Roman" w:cs="Times New Roman"/>
          <w:color w:val="000000"/>
          <w:sz w:val="24"/>
          <w:lang w:val="uk-UA"/>
        </w:rPr>
        <w:t>забезпечення;</w:t>
      </w:r>
    </w:p>
    <w:p w:rsidR="00C82D9F" w:rsidRPr="00C82D9F" w:rsidRDefault="00C82D9F" w:rsidP="00C82D9F">
      <w:pPr>
        <w:widowControl w:val="0"/>
        <w:autoSpaceDE w:val="0"/>
        <w:autoSpaceDN w:val="0"/>
        <w:spacing w:before="54"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- </w:t>
      </w:r>
      <w:r w:rsidRPr="00C82D9F">
        <w:rPr>
          <w:rFonts w:eastAsia="Times New Roman" w:cs="Times New Roman"/>
          <w:color w:val="000000"/>
          <w:sz w:val="24"/>
          <w:lang w:val="uk-UA"/>
        </w:rPr>
        <w:t>інформаційне</w:t>
      </w:r>
      <w:r w:rsidRPr="00C82D9F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C82D9F">
        <w:rPr>
          <w:rFonts w:eastAsia="Times New Roman" w:cs="Times New Roman"/>
          <w:color w:val="000000"/>
          <w:sz w:val="24"/>
          <w:lang w:val="uk-UA"/>
        </w:rPr>
        <w:t>забезпечення;</w:t>
      </w:r>
    </w:p>
    <w:p w:rsidR="00C82D9F" w:rsidRDefault="00C82D9F" w:rsidP="00B93570">
      <w:pPr>
        <w:widowControl w:val="0"/>
        <w:autoSpaceDE w:val="0"/>
        <w:autoSpaceDN w:val="0"/>
        <w:spacing w:before="50" w:after="0" w:line="360" w:lineRule="auto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- </w:t>
      </w:r>
      <w:r w:rsidRPr="00C82D9F">
        <w:rPr>
          <w:rFonts w:eastAsia="Times New Roman" w:cs="Times New Roman"/>
          <w:color w:val="000000"/>
          <w:sz w:val="24"/>
          <w:lang w:val="uk-UA"/>
        </w:rPr>
        <w:t>академічна</w:t>
      </w:r>
      <w:r w:rsidRPr="00C82D9F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C82D9F">
        <w:rPr>
          <w:rFonts w:eastAsia="Times New Roman" w:cs="Times New Roman"/>
          <w:color w:val="000000"/>
          <w:sz w:val="24"/>
          <w:lang w:val="uk-UA"/>
        </w:rPr>
        <w:t>доброчесність.</w:t>
      </w:r>
    </w:p>
    <w:p w:rsidR="00C82D9F" w:rsidRPr="00EE26DF" w:rsidRDefault="00C82D9F" w:rsidP="00B93570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b/>
          <w:i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3.2. </w:t>
      </w:r>
      <w:r w:rsidRPr="00EE26DF">
        <w:rPr>
          <w:rFonts w:eastAsia="Times New Roman" w:cs="Times New Roman"/>
          <w:b/>
          <w:i/>
          <w:color w:val="000000"/>
          <w:sz w:val="24"/>
          <w:lang w:val="uk-UA"/>
        </w:rPr>
        <w:t>Освітній процес:</w:t>
      </w:r>
    </w:p>
    <w:p w:rsidR="00C82D9F" w:rsidRPr="00C82D9F" w:rsidRDefault="00C82D9F" w:rsidP="00C82D9F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 - </w:t>
      </w:r>
      <w:r w:rsidRPr="00C82D9F">
        <w:rPr>
          <w:rFonts w:eastAsia="Times New Roman" w:cs="Times New Roman"/>
          <w:color w:val="000000"/>
          <w:sz w:val="24"/>
          <w:lang w:val="uk-UA"/>
        </w:rPr>
        <w:t>планування</w:t>
      </w:r>
      <w:r w:rsidRPr="00C82D9F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C82D9F">
        <w:rPr>
          <w:rFonts w:eastAsia="Times New Roman" w:cs="Times New Roman"/>
          <w:color w:val="000000"/>
          <w:sz w:val="24"/>
          <w:lang w:val="uk-UA"/>
        </w:rPr>
        <w:t>освітнього процесу;</w:t>
      </w:r>
    </w:p>
    <w:p w:rsidR="00C82D9F" w:rsidRPr="00C82D9F" w:rsidRDefault="00C82D9F" w:rsidP="00C82D9F">
      <w:pPr>
        <w:widowControl w:val="0"/>
        <w:autoSpaceDE w:val="0"/>
        <w:autoSpaceDN w:val="0"/>
        <w:spacing w:before="50"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- </w:t>
      </w:r>
      <w:r w:rsidRPr="00C82D9F">
        <w:rPr>
          <w:rFonts w:eastAsia="Times New Roman" w:cs="Times New Roman"/>
          <w:color w:val="000000"/>
          <w:spacing w:val="1"/>
          <w:sz w:val="24"/>
          <w:lang w:val="uk-UA"/>
        </w:rPr>
        <w:t>зміст</w:t>
      </w:r>
      <w:r w:rsidRPr="00C82D9F">
        <w:rPr>
          <w:rFonts w:eastAsia="Times New Roman" w:cs="Times New Roman"/>
          <w:color w:val="000000"/>
          <w:spacing w:val="-2"/>
          <w:sz w:val="24"/>
          <w:lang w:val="uk-UA"/>
        </w:rPr>
        <w:t xml:space="preserve"> </w:t>
      </w:r>
      <w:r w:rsidRPr="00C82D9F">
        <w:rPr>
          <w:rFonts w:eastAsia="Times New Roman" w:cs="Times New Roman"/>
          <w:color w:val="000000"/>
          <w:sz w:val="24"/>
          <w:lang w:val="uk-UA"/>
        </w:rPr>
        <w:t>освітньої</w:t>
      </w:r>
      <w:r w:rsidRPr="00C82D9F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C82D9F">
        <w:rPr>
          <w:rFonts w:eastAsia="Times New Roman" w:cs="Times New Roman"/>
          <w:color w:val="000000"/>
          <w:sz w:val="24"/>
          <w:lang w:val="uk-UA"/>
        </w:rPr>
        <w:t>діяльності;</w:t>
      </w:r>
    </w:p>
    <w:p w:rsidR="00B93570" w:rsidRPr="00B93570" w:rsidRDefault="00C82D9F" w:rsidP="00B93570">
      <w:pPr>
        <w:widowControl w:val="0"/>
        <w:autoSpaceDE w:val="0"/>
        <w:autoSpaceDN w:val="0"/>
        <w:spacing w:before="50"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- </w:t>
      </w:r>
      <w:r w:rsidR="00B93570" w:rsidRPr="00B93570">
        <w:rPr>
          <w:rFonts w:eastAsia="Times New Roman" w:cs="Times New Roman"/>
          <w:color w:val="000000"/>
          <w:sz w:val="24"/>
          <w:lang w:val="uk-UA"/>
        </w:rPr>
        <w:t>впровадження</w:t>
      </w:r>
      <w:r w:rsidR="00B93570" w:rsidRPr="00B93570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="00B93570" w:rsidRPr="00B93570">
        <w:rPr>
          <w:rFonts w:eastAsia="Times New Roman" w:cs="Times New Roman"/>
          <w:color w:val="000000"/>
          <w:sz w:val="24"/>
          <w:lang w:val="uk-UA"/>
        </w:rPr>
        <w:t>освітніх інновацій;</w:t>
      </w:r>
    </w:p>
    <w:p w:rsidR="00B93570" w:rsidRPr="00B93570" w:rsidRDefault="00B93570" w:rsidP="00B93570">
      <w:pPr>
        <w:widowControl w:val="0"/>
        <w:autoSpaceDE w:val="0"/>
        <w:autoSpaceDN w:val="0"/>
        <w:spacing w:before="54"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- </w:t>
      </w:r>
      <w:r w:rsidRPr="00B93570">
        <w:rPr>
          <w:rFonts w:eastAsia="Times New Roman" w:cs="Times New Roman"/>
          <w:color w:val="000000"/>
          <w:sz w:val="24"/>
          <w:lang w:val="uk-UA"/>
        </w:rPr>
        <w:t>розвиток професійної</w:t>
      </w:r>
      <w:r w:rsidRPr="00B93570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B93570">
        <w:rPr>
          <w:rFonts w:eastAsia="Times New Roman" w:cs="Times New Roman"/>
          <w:color w:val="000000"/>
          <w:sz w:val="24"/>
          <w:lang w:val="uk-UA"/>
        </w:rPr>
        <w:t>компетентності</w:t>
      </w:r>
      <w:r w:rsidRPr="00B93570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B93570">
        <w:rPr>
          <w:rFonts w:eastAsia="Times New Roman" w:cs="Times New Roman"/>
          <w:color w:val="000000"/>
          <w:sz w:val="24"/>
          <w:lang w:val="uk-UA"/>
        </w:rPr>
        <w:t>педагогів;</w:t>
      </w:r>
    </w:p>
    <w:p w:rsidR="00B93570" w:rsidRPr="00B93570" w:rsidRDefault="00B93570" w:rsidP="00B93570">
      <w:pPr>
        <w:widowControl w:val="0"/>
        <w:autoSpaceDE w:val="0"/>
        <w:autoSpaceDN w:val="0"/>
        <w:spacing w:before="50"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- </w:t>
      </w:r>
      <w:r w:rsidRPr="00B93570">
        <w:rPr>
          <w:rFonts w:eastAsia="Times New Roman" w:cs="Times New Roman"/>
          <w:color w:val="000000"/>
          <w:sz w:val="24"/>
          <w:lang w:val="uk-UA"/>
        </w:rPr>
        <w:t xml:space="preserve">психологічний </w:t>
      </w:r>
      <w:r w:rsidRPr="00B93570">
        <w:rPr>
          <w:rFonts w:eastAsia="Times New Roman" w:cs="Times New Roman"/>
          <w:color w:val="000000"/>
          <w:spacing w:val="-1"/>
          <w:sz w:val="24"/>
          <w:lang w:val="uk-UA"/>
        </w:rPr>
        <w:t>супровід</w:t>
      </w:r>
      <w:r w:rsidRPr="00B93570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B93570">
        <w:rPr>
          <w:rFonts w:eastAsia="Times New Roman" w:cs="Times New Roman"/>
          <w:color w:val="000000"/>
          <w:sz w:val="24"/>
          <w:lang w:val="uk-UA"/>
        </w:rPr>
        <w:t xml:space="preserve">освітнього </w:t>
      </w:r>
      <w:r w:rsidRPr="00B93570">
        <w:rPr>
          <w:rFonts w:eastAsia="Times New Roman" w:cs="Times New Roman"/>
          <w:color w:val="000000"/>
          <w:spacing w:val="-1"/>
          <w:sz w:val="24"/>
          <w:lang w:val="uk-UA"/>
        </w:rPr>
        <w:t>процесу;</w:t>
      </w:r>
    </w:p>
    <w:p w:rsidR="00B93570" w:rsidRPr="00B93570" w:rsidRDefault="00B93570" w:rsidP="00B93570">
      <w:pPr>
        <w:widowControl w:val="0"/>
        <w:autoSpaceDE w:val="0"/>
        <w:autoSpaceDN w:val="0"/>
        <w:spacing w:before="50" w:after="0" w:line="360" w:lineRule="auto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- </w:t>
      </w:r>
      <w:r w:rsidRPr="00B93570">
        <w:rPr>
          <w:rFonts w:eastAsia="Times New Roman" w:cs="Times New Roman"/>
          <w:color w:val="000000"/>
          <w:spacing w:val="-1"/>
          <w:sz w:val="24"/>
          <w:lang w:val="uk-UA"/>
        </w:rPr>
        <w:t xml:space="preserve">участь </w:t>
      </w:r>
      <w:r w:rsidRPr="00B93570">
        <w:rPr>
          <w:rFonts w:eastAsia="Times New Roman" w:cs="Times New Roman"/>
          <w:color w:val="000000"/>
          <w:sz w:val="24"/>
          <w:lang w:val="uk-UA"/>
        </w:rPr>
        <w:t>батьків, громадськості</w:t>
      </w:r>
      <w:r w:rsidRPr="00B93570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B93570">
        <w:rPr>
          <w:rFonts w:eastAsia="Times New Roman" w:cs="Times New Roman"/>
          <w:color w:val="000000"/>
          <w:sz w:val="24"/>
          <w:lang w:val="uk-UA"/>
        </w:rPr>
        <w:t>в</w:t>
      </w:r>
      <w:r w:rsidRPr="00B93570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B93570">
        <w:rPr>
          <w:rFonts w:eastAsia="Times New Roman" w:cs="Times New Roman"/>
          <w:color w:val="000000"/>
          <w:sz w:val="24"/>
          <w:lang w:val="uk-UA"/>
        </w:rPr>
        <w:t>освітньому</w:t>
      </w:r>
      <w:r w:rsidRPr="00B93570">
        <w:rPr>
          <w:rFonts w:eastAsia="Times New Roman" w:cs="Times New Roman"/>
          <w:color w:val="000000"/>
          <w:spacing w:val="-8"/>
          <w:sz w:val="24"/>
          <w:lang w:val="uk-UA"/>
        </w:rPr>
        <w:t xml:space="preserve"> </w:t>
      </w:r>
      <w:r w:rsidRPr="00B93570">
        <w:rPr>
          <w:rFonts w:eastAsia="Times New Roman" w:cs="Times New Roman"/>
          <w:color w:val="000000"/>
          <w:spacing w:val="1"/>
          <w:sz w:val="24"/>
          <w:lang w:val="uk-UA"/>
        </w:rPr>
        <w:t>процесі.</w:t>
      </w:r>
    </w:p>
    <w:p w:rsidR="00C82D9F" w:rsidRDefault="00B93570" w:rsidP="00B93570">
      <w:pPr>
        <w:widowControl w:val="0"/>
        <w:autoSpaceDE w:val="0"/>
        <w:autoSpaceDN w:val="0"/>
        <w:spacing w:before="50" w:after="0" w:line="360" w:lineRule="auto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>3.3.</w:t>
      </w:r>
      <w:r w:rsidRPr="00B93570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EE26DF">
        <w:rPr>
          <w:rFonts w:eastAsia="Times New Roman" w:cs="Times New Roman"/>
          <w:b/>
          <w:i/>
          <w:color w:val="000000"/>
          <w:spacing w:val="-1"/>
          <w:sz w:val="24"/>
          <w:lang w:val="uk-UA"/>
        </w:rPr>
        <w:t>Результати</w:t>
      </w:r>
      <w:r w:rsidRPr="00EE26DF">
        <w:rPr>
          <w:rFonts w:eastAsia="Times New Roman" w:cs="Times New Roman"/>
          <w:b/>
          <w:i/>
          <w:color w:val="000000"/>
          <w:spacing w:val="1"/>
          <w:sz w:val="24"/>
          <w:lang w:val="uk-UA"/>
        </w:rPr>
        <w:t xml:space="preserve"> </w:t>
      </w:r>
      <w:r w:rsidRPr="00EE26DF">
        <w:rPr>
          <w:rFonts w:eastAsia="Times New Roman" w:cs="Times New Roman"/>
          <w:b/>
          <w:i/>
          <w:color w:val="000000"/>
          <w:sz w:val="24"/>
          <w:lang w:val="uk-UA"/>
        </w:rPr>
        <w:t>освітнього процесу:</w:t>
      </w:r>
    </w:p>
    <w:p w:rsidR="00B93570" w:rsidRPr="00B93570" w:rsidRDefault="00B93570" w:rsidP="00B93570">
      <w:pPr>
        <w:widowControl w:val="0"/>
        <w:autoSpaceDE w:val="0"/>
        <w:autoSpaceDN w:val="0"/>
        <w:spacing w:after="0"/>
        <w:ind w:left="142" w:hanging="142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- </w:t>
      </w:r>
      <w:r w:rsidRPr="00B93570">
        <w:rPr>
          <w:rFonts w:eastAsia="Times New Roman" w:cs="Times New Roman"/>
          <w:color w:val="000000"/>
          <w:sz w:val="24"/>
          <w:lang w:val="uk-UA"/>
        </w:rPr>
        <w:t>навченість</w:t>
      </w:r>
      <w:r w:rsidRPr="00B93570">
        <w:rPr>
          <w:rFonts w:eastAsia="Times New Roman" w:cs="Times New Roman"/>
          <w:color w:val="000000"/>
          <w:spacing w:val="138"/>
          <w:sz w:val="24"/>
          <w:lang w:val="uk-UA"/>
        </w:rPr>
        <w:t xml:space="preserve"> </w:t>
      </w:r>
      <w:r w:rsidRPr="00B93570">
        <w:rPr>
          <w:rFonts w:eastAsia="Times New Roman" w:cs="Times New Roman"/>
          <w:color w:val="000000"/>
          <w:sz w:val="24"/>
          <w:lang w:val="uk-UA"/>
        </w:rPr>
        <w:t>(навчальні</w:t>
      </w:r>
      <w:r w:rsidRPr="00B93570">
        <w:rPr>
          <w:rFonts w:eastAsia="Times New Roman" w:cs="Times New Roman"/>
          <w:color w:val="000000"/>
          <w:spacing w:val="141"/>
          <w:sz w:val="24"/>
          <w:lang w:val="uk-UA"/>
        </w:rPr>
        <w:t xml:space="preserve"> </w:t>
      </w:r>
      <w:r w:rsidRPr="00B93570">
        <w:rPr>
          <w:rFonts w:eastAsia="Times New Roman" w:cs="Times New Roman"/>
          <w:color w:val="000000"/>
          <w:sz w:val="24"/>
          <w:lang w:val="uk-UA"/>
        </w:rPr>
        <w:t>досягнення)</w:t>
      </w:r>
      <w:r w:rsidRPr="00B93570">
        <w:rPr>
          <w:rFonts w:eastAsia="Times New Roman" w:cs="Times New Roman"/>
          <w:color w:val="000000"/>
          <w:spacing w:val="136"/>
          <w:sz w:val="24"/>
          <w:lang w:val="uk-UA"/>
        </w:rPr>
        <w:t xml:space="preserve"> </w:t>
      </w:r>
      <w:r w:rsidRPr="00B93570">
        <w:rPr>
          <w:rFonts w:eastAsia="Times New Roman" w:cs="Times New Roman"/>
          <w:color w:val="000000"/>
          <w:spacing w:val="-1"/>
          <w:sz w:val="24"/>
          <w:lang w:val="uk-UA"/>
        </w:rPr>
        <w:t>учнів</w:t>
      </w:r>
      <w:r w:rsidRPr="00B93570">
        <w:rPr>
          <w:rFonts w:eastAsia="Times New Roman" w:cs="Times New Roman"/>
          <w:color w:val="000000"/>
          <w:spacing w:val="139"/>
          <w:sz w:val="24"/>
          <w:lang w:val="uk-UA"/>
        </w:rPr>
        <w:t xml:space="preserve"> </w:t>
      </w:r>
      <w:r w:rsidRPr="00B93570">
        <w:rPr>
          <w:rFonts w:eastAsia="Times New Roman" w:cs="Times New Roman"/>
          <w:color w:val="000000"/>
          <w:sz w:val="24"/>
          <w:lang w:val="uk-UA"/>
        </w:rPr>
        <w:t>різних</w:t>
      </w:r>
      <w:r w:rsidRPr="00B93570">
        <w:rPr>
          <w:rFonts w:eastAsia="Times New Roman" w:cs="Times New Roman"/>
          <w:color w:val="000000"/>
          <w:spacing w:val="139"/>
          <w:sz w:val="24"/>
          <w:lang w:val="uk-UA"/>
        </w:rPr>
        <w:t xml:space="preserve"> </w:t>
      </w:r>
      <w:r w:rsidRPr="00B93570">
        <w:rPr>
          <w:rFonts w:eastAsia="Times New Roman" w:cs="Times New Roman"/>
          <w:color w:val="000000"/>
          <w:sz w:val="24"/>
          <w:lang w:val="uk-UA"/>
        </w:rPr>
        <w:t>вікових</w:t>
      </w:r>
      <w:r w:rsidRPr="00B93570">
        <w:rPr>
          <w:rFonts w:eastAsia="Times New Roman" w:cs="Times New Roman"/>
          <w:color w:val="000000"/>
          <w:spacing w:val="140"/>
          <w:sz w:val="24"/>
          <w:lang w:val="uk-UA"/>
        </w:rPr>
        <w:t xml:space="preserve"> </w:t>
      </w:r>
      <w:r w:rsidRPr="00B93570">
        <w:rPr>
          <w:rFonts w:eastAsia="Times New Roman" w:cs="Times New Roman"/>
          <w:color w:val="000000"/>
          <w:sz w:val="24"/>
          <w:lang w:val="uk-UA"/>
        </w:rPr>
        <w:t>груп</w:t>
      </w:r>
      <w:r w:rsidRPr="00B93570">
        <w:rPr>
          <w:rFonts w:eastAsia="Times New Roman" w:cs="Times New Roman"/>
          <w:color w:val="000000"/>
          <w:spacing w:val="139"/>
          <w:sz w:val="24"/>
          <w:lang w:val="uk-UA"/>
        </w:rPr>
        <w:t xml:space="preserve"> </w:t>
      </w:r>
      <w:r w:rsidRPr="00B93570">
        <w:rPr>
          <w:rFonts w:eastAsia="Times New Roman" w:cs="Times New Roman"/>
          <w:color w:val="000000"/>
          <w:spacing w:val="1"/>
          <w:sz w:val="24"/>
          <w:lang w:val="uk-UA"/>
        </w:rPr>
        <w:t>із</w:t>
      </w:r>
      <w:r w:rsidRPr="00B93570">
        <w:rPr>
          <w:rFonts w:eastAsia="Times New Roman" w:cs="Times New Roman"/>
          <w:color w:val="000000"/>
          <w:spacing w:val="140"/>
          <w:sz w:val="24"/>
          <w:lang w:val="uk-UA"/>
        </w:rPr>
        <w:t xml:space="preserve"> </w:t>
      </w:r>
      <w:r w:rsidRPr="00B93570">
        <w:rPr>
          <w:rFonts w:eastAsia="Times New Roman" w:cs="Times New Roman"/>
          <w:color w:val="000000"/>
          <w:sz w:val="24"/>
          <w:lang w:val="uk-UA"/>
        </w:rPr>
        <w:t>предметів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B93570">
        <w:rPr>
          <w:rFonts w:eastAsia="Times New Roman" w:cs="Times New Roman"/>
          <w:color w:val="000000"/>
          <w:sz w:val="24"/>
          <w:lang w:val="uk-UA"/>
        </w:rPr>
        <w:t>інваріантної</w:t>
      </w:r>
      <w:r w:rsidRPr="00B93570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B93570">
        <w:rPr>
          <w:rFonts w:eastAsia="Times New Roman" w:cs="Times New Roman"/>
          <w:color w:val="000000"/>
          <w:sz w:val="24"/>
          <w:lang w:val="uk-UA"/>
        </w:rPr>
        <w:t xml:space="preserve">частини навчального </w:t>
      </w:r>
      <w:r w:rsidRPr="00B93570">
        <w:rPr>
          <w:rFonts w:eastAsia="Times New Roman" w:cs="Times New Roman"/>
          <w:color w:val="000000"/>
          <w:spacing w:val="-1"/>
          <w:sz w:val="24"/>
          <w:lang w:val="uk-UA"/>
        </w:rPr>
        <w:t>плану;</w:t>
      </w:r>
    </w:p>
    <w:p w:rsidR="00B93570" w:rsidRPr="00B93570" w:rsidRDefault="00B93570" w:rsidP="00B93570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/>
        <w:ind w:left="142" w:hanging="142"/>
        <w:jc w:val="both"/>
        <w:rPr>
          <w:rFonts w:cs="Times New Roman"/>
          <w:color w:val="000000"/>
          <w:sz w:val="24"/>
          <w:lang w:val="uk-UA"/>
        </w:rPr>
      </w:pPr>
      <w:r w:rsidRPr="00B93570">
        <w:rPr>
          <w:rFonts w:cs="Times New Roman"/>
          <w:color w:val="000000"/>
          <w:sz w:val="24"/>
          <w:lang w:val="uk-UA"/>
        </w:rPr>
        <w:t>особисті</w:t>
      </w:r>
      <w:r w:rsidRPr="00B93570">
        <w:rPr>
          <w:rFonts w:cs="Times New Roman"/>
          <w:color w:val="000000"/>
          <w:spacing w:val="48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pacing w:val="-1"/>
          <w:sz w:val="24"/>
          <w:lang w:val="uk-UA"/>
        </w:rPr>
        <w:t>здобутки</w:t>
      </w:r>
      <w:r w:rsidRPr="00B93570">
        <w:rPr>
          <w:rFonts w:cs="Times New Roman"/>
          <w:color w:val="000000"/>
          <w:spacing w:val="52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pacing w:val="-1"/>
          <w:sz w:val="24"/>
          <w:lang w:val="uk-UA"/>
        </w:rPr>
        <w:t>учнів</w:t>
      </w:r>
      <w:r w:rsidRPr="00B93570">
        <w:rPr>
          <w:rFonts w:cs="Times New Roman"/>
          <w:color w:val="000000"/>
          <w:spacing w:val="52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у</w:t>
      </w:r>
      <w:r w:rsidRPr="00B93570">
        <w:rPr>
          <w:rFonts w:cs="Times New Roman"/>
          <w:color w:val="000000"/>
          <w:spacing w:val="44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pacing w:val="1"/>
          <w:sz w:val="24"/>
          <w:lang w:val="uk-UA"/>
        </w:rPr>
        <w:t>позаурочній</w:t>
      </w:r>
      <w:r w:rsidRPr="00B93570">
        <w:rPr>
          <w:rFonts w:cs="Times New Roman"/>
          <w:color w:val="000000"/>
          <w:spacing w:val="47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діяльності</w:t>
      </w:r>
      <w:r w:rsidRPr="00B93570">
        <w:rPr>
          <w:rFonts w:cs="Times New Roman"/>
          <w:color w:val="000000"/>
          <w:spacing w:val="48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pacing w:val="-1"/>
          <w:sz w:val="24"/>
          <w:lang w:val="uk-UA"/>
        </w:rPr>
        <w:t>(результати</w:t>
      </w:r>
      <w:r w:rsidRPr="00B93570">
        <w:rPr>
          <w:rFonts w:cs="Times New Roman"/>
          <w:color w:val="000000"/>
          <w:spacing w:val="52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pacing w:val="-1"/>
          <w:sz w:val="24"/>
          <w:lang w:val="uk-UA"/>
        </w:rPr>
        <w:t>участі</w:t>
      </w:r>
      <w:r w:rsidRPr="00B93570">
        <w:rPr>
          <w:rFonts w:cs="Times New Roman"/>
          <w:color w:val="000000"/>
          <w:spacing w:val="49"/>
          <w:sz w:val="24"/>
          <w:lang w:val="uk-UA"/>
        </w:rPr>
        <w:t xml:space="preserve"> </w:t>
      </w:r>
      <w:r>
        <w:rPr>
          <w:rFonts w:cs="Times New Roman"/>
          <w:color w:val="000000"/>
          <w:sz w:val="24"/>
          <w:lang w:val="uk-UA"/>
        </w:rPr>
        <w:t>здобувачів ос</w:t>
      </w:r>
      <w:r w:rsidRPr="00B93570">
        <w:rPr>
          <w:rFonts w:cs="Times New Roman"/>
          <w:color w:val="000000"/>
          <w:sz w:val="24"/>
          <w:lang w:val="uk-UA"/>
        </w:rPr>
        <w:t>в</w:t>
      </w:r>
      <w:r>
        <w:rPr>
          <w:rFonts w:cs="Times New Roman"/>
          <w:color w:val="000000"/>
          <w:sz w:val="24"/>
          <w:lang w:val="uk-UA"/>
        </w:rPr>
        <w:t xml:space="preserve">іти  в </w:t>
      </w:r>
      <w:r w:rsidRPr="00B93570">
        <w:rPr>
          <w:rFonts w:cs="Times New Roman"/>
          <w:color w:val="000000"/>
          <w:sz w:val="24"/>
          <w:lang w:val="uk-UA"/>
        </w:rPr>
        <w:t xml:space="preserve">учнівських </w:t>
      </w:r>
      <w:r w:rsidRPr="00B93570">
        <w:rPr>
          <w:rFonts w:cs="Times New Roman"/>
          <w:color w:val="000000"/>
          <w:spacing w:val="1"/>
          <w:sz w:val="24"/>
          <w:lang w:val="uk-UA"/>
        </w:rPr>
        <w:t>олімпіадах</w:t>
      </w:r>
      <w:r w:rsidRPr="00B93570">
        <w:rPr>
          <w:rFonts w:cs="Times New Roman"/>
          <w:color w:val="000000"/>
          <w:spacing w:val="-5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з</w:t>
      </w:r>
      <w:r w:rsidRPr="00B93570"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 xml:space="preserve">базових дисциплін, конкурсах, </w:t>
      </w:r>
      <w:r w:rsidRPr="00B93570">
        <w:rPr>
          <w:rFonts w:cs="Times New Roman"/>
          <w:color w:val="000000"/>
          <w:spacing w:val="1"/>
          <w:sz w:val="24"/>
          <w:lang w:val="uk-UA"/>
        </w:rPr>
        <w:t>змаганнях</w:t>
      </w:r>
      <w:r w:rsidRPr="00B93570">
        <w:rPr>
          <w:rFonts w:cs="Times New Roman"/>
          <w:color w:val="000000"/>
          <w:spacing w:val="-1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тощо);</w:t>
      </w:r>
    </w:p>
    <w:p w:rsidR="00B93570" w:rsidRPr="00B93570" w:rsidRDefault="00B93570" w:rsidP="00B93570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0" w:after="0"/>
        <w:ind w:left="142" w:hanging="142"/>
        <w:jc w:val="both"/>
        <w:rPr>
          <w:rFonts w:cs="Times New Roman"/>
          <w:color w:val="000000"/>
          <w:sz w:val="24"/>
          <w:lang w:val="uk-UA"/>
        </w:rPr>
      </w:pPr>
      <w:r w:rsidRPr="00B93570">
        <w:rPr>
          <w:rFonts w:cs="Times New Roman"/>
          <w:color w:val="000000"/>
          <w:sz w:val="24"/>
          <w:lang w:val="uk-UA"/>
        </w:rPr>
        <w:t>результати</w:t>
      </w:r>
      <w:r w:rsidRPr="00B93570">
        <w:rPr>
          <w:rFonts w:cs="Times New Roman"/>
          <w:color w:val="000000"/>
          <w:spacing w:val="244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підвищення</w:t>
      </w:r>
      <w:r w:rsidRPr="00B93570">
        <w:rPr>
          <w:rFonts w:cs="Times New Roman"/>
          <w:color w:val="000000"/>
          <w:spacing w:val="245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кваліфікації</w:t>
      </w:r>
      <w:r w:rsidRPr="00B93570">
        <w:rPr>
          <w:rFonts w:cs="Times New Roman"/>
          <w:color w:val="000000"/>
          <w:spacing w:val="245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педагогічних</w:t>
      </w:r>
      <w:r w:rsidRPr="00B93570">
        <w:rPr>
          <w:rFonts w:cs="Times New Roman"/>
          <w:color w:val="000000"/>
          <w:spacing w:val="244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працівників</w:t>
      </w:r>
      <w:r w:rsidRPr="00B93570">
        <w:rPr>
          <w:rFonts w:cs="Times New Roman"/>
          <w:color w:val="000000"/>
          <w:spacing w:val="243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(кількість</w:t>
      </w:r>
      <w:r>
        <w:rPr>
          <w:rFonts w:cs="Times New Roman"/>
          <w:color w:val="000000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lastRenderedPageBreak/>
        <w:t>педагогічних</w:t>
      </w:r>
      <w:r w:rsidRPr="00B93570">
        <w:rPr>
          <w:rFonts w:cs="Times New Roman"/>
          <w:color w:val="000000"/>
          <w:spacing w:val="64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працівників</w:t>
      </w:r>
      <w:r w:rsidRPr="00B93570">
        <w:rPr>
          <w:rFonts w:cs="Times New Roman"/>
          <w:color w:val="000000"/>
          <w:spacing w:val="63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різних</w:t>
      </w:r>
      <w:r w:rsidRPr="00B93570">
        <w:rPr>
          <w:rFonts w:cs="Times New Roman"/>
          <w:color w:val="000000"/>
          <w:spacing w:val="64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категорій,</w:t>
      </w:r>
      <w:r w:rsidRPr="00B93570">
        <w:rPr>
          <w:rFonts w:cs="Times New Roman"/>
          <w:color w:val="000000"/>
          <w:spacing w:val="63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володіння</w:t>
      </w:r>
      <w:r w:rsidRPr="00B93570">
        <w:rPr>
          <w:rFonts w:cs="Times New Roman"/>
          <w:color w:val="000000"/>
          <w:spacing w:val="65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вчителями</w:t>
      </w:r>
      <w:r w:rsidRPr="00B93570">
        <w:rPr>
          <w:rFonts w:cs="Times New Roman"/>
          <w:color w:val="000000"/>
          <w:spacing w:val="63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інноваційними</w:t>
      </w:r>
      <w:r>
        <w:rPr>
          <w:rFonts w:cs="Times New Roman"/>
          <w:color w:val="000000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 xml:space="preserve">технологіями </w:t>
      </w:r>
      <w:r w:rsidRPr="00B93570">
        <w:rPr>
          <w:rFonts w:cs="Times New Roman"/>
          <w:color w:val="000000"/>
          <w:spacing w:val="-1"/>
          <w:sz w:val="24"/>
          <w:lang w:val="uk-UA"/>
        </w:rPr>
        <w:t>та</w:t>
      </w:r>
      <w:r w:rsidRPr="00B93570">
        <w:rPr>
          <w:rFonts w:cs="Times New Roman"/>
          <w:color w:val="000000"/>
          <w:spacing w:val="2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 xml:space="preserve">прийомами </w:t>
      </w:r>
      <w:r w:rsidRPr="00B93570">
        <w:rPr>
          <w:rFonts w:cs="Times New Roman"/>
          <w:color w:val="000000"/>
          <w:spacing w:val="-1"/>
          <w:sz w:val="24"/>
          <w:lang w:val="uk-UA"/>
        </w:rPr>
        <w:t>педагогічної</w:t>
      </w:r>
      <w:r w:rsidRPr="00B93570">
        <w:rPr>
          <w:rFonts w:cs="Times New Roman"/>
          <w:color w:val="000000"/>
          <w:spacing w:val="2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роботи тощо);</w:t>
      </w:r>
    </w:p>
    <w:p w:rsidR="00B93570" w:rsidRPr="00B93570" w:rsidRDefault="00B93570" w:rsidP="00B93570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5" w:after="0"/>
        <w:ind w:left="142" w:hanging="142"/>
        <w:rPr>
          <w:rFonts w:cs="Times New Roman"/>
          <w:color w:val="000000"/>
          <w:sz w:val="24"/>
          <w:lang w:val="uk-UA"/>
        </w:rPr>
      </w:pPr>
      <w:r w:rsidRPr="00B93570">
        <w:rPr>
          <w:rFonts w:cs="Times New Roman"/>
          <w:color w:val="000000"/>
          <w:spacing w:val="1"/>
          <w:sz w:val="24"/>
          <w:lang w:val="uk-UA"/>
        </w:rPr>
        <w:t>аналіз</w:t>
      </w:r>
      <w:r w:rsidRPr="00B93570">
        <w:rPr>
          <w:rFonts w:cs="Times New Roman"/>
          <w:color w:val="000000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pacing w:val="-1"/>
          <w:sz w:val="24"/>
          <w:lang w:val="uk-UA"/>
        </w:rPr>
        <w:t>результатів ДПА;</w:t>
      </w:r>
    </w:p>
    <w:p w:rsidR="00B93570" w:rsidRDefault="00B93570" w:rsidP="00E1373D">
      <w:pPr>
        <w:widowControl w:val="0"/>
        <w:autoSpaceDE w:val="0"/>
        <w:autoSpaceDN w:val="0"/>
        <w:spacing w:after="0" w:line="360" w:lineRule="auto"/>
        <w:jc w:val="both"/>
        <w:rPr>
          <w:rFonts w:cs="Times New Roman"/>
          <w:color w:val="000000"/>
          <w:spacing w:val="-1"/>
          <w:sz w:val="24"/>
          <w:lang w:val="uk-UA"/>
        </w:rPr>
      </w:pPr>
      <w:r w:rsidRPr="00B93570">
        <w:rPr>
          <w:rFonts w:cs="Times New Roman"/>
          <w:color w:val="000000"/>
          <w:sz w:val="24"/>
          <w:lang w:val="uk-UA"/>
        </w:rPr>
        <w:t>Предметом</w:t>
      </w:r>
      <w:r w:rsidRPr="00B93570">
        <w:rPr>
          <w:rFonts w:cs="Times New Roman"/>
          <w:color w:val="000000"/>
          <w:spacing w:val="4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внутрішнього</w:t>
      </w:r>
      <w:r w:rsidRPr="00B93570">
        <w:rPr>
          <w:rFonts w:cs="Times New Roman"/>
          <w:color w:val="000000"/>
          <w:spacing w:val="4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моніторингу</w:t>
      </w:r>
      <w:r w:rsidRPr="00B93570">
        <w:rPr>
          <w:rFonts w:cs="Times New Roman"/>
          <w:color w:val="000000"/>
          <w:spacing w:val="-5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є</w:t>
      </w:r>
      <w:r w:rsidRPr="00B93570">
        <w:rPr>
          <w:rFonts w:cs="Times New Roman"/>
          <w:color w:val="000000"/>
          <w:spacing w:val="5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z w:val="24"/>
          <w:lang w:val="uk-UA"/>
        </w:rPr>
        <w:t>динаміка</w:t>
      </w:r>
      <w:r w:rsidRPr="00B93570">
        <w:rPr>
          <w:rFonts w:cs="Times New Roman"/>
          <w:color w:val="000000"/>
          <w:spacing w:val="4"/>
          <w:sz w:val="24"/>
          <w:lang w:val="uk-UA"/>
        </w:rPr>
        <w:t xml:space="preserve"> </w:t>
      </w:r>
      <w:r w:rsidRPr="00B93570">
        <w:rPr>
          <w:rFonts w:cs="Times New Roman"/>
          <w:color w:val="000000"/>
          <w:spacing w:val="1"/>
          <w:sz w:val="24"/>
          <w:lang w:val="uk-UA"/>
        </w:rPr>
        <w:t>змін</w:t>
      </w:r>
      <w:r w:rsidR="00E1373D">
        <w:rPr>
          <w:rFonts w:cs="Times New Roman"/>
          <w:color w:val="000000"/>
          <w:sz w:val="24"/>
          <w:lang w:val="uk-UA"/>
        </w:rPr>
        <w:t xml:space="preserve"> </w:t>
      </w:r>
      <w:r w:rsidRPr="00E1373D">
        <w:rPr>
          <w:rFonts w:cs="Times New Roman"/>
          <w:color w:val="000000"/>
          <w:sz w:val="24"/>
          <w:lang w:val="uk-UA"/>
        </w:rPr>
        <w:t>в</w:t>
      </w:r>
      <w:r w:rsidRPr="00E1373D">
        <w:rPr>
          <w:rFonts w:cs="Times New Roman"/>
          <w:color w:val="000000"/>
          <w:spacing w:val="-1"/>
          <w:sz w:val="24"/>
          <w:lang w:val="uk-UA"/>
        </w:rPr>
        <w:t xml:space="preserve"> </w:t>
      </w:r>
      <w:r w:rsidRPr="00E1373D">
        <w:rPr>
          <w:rFonts w:cs="Times New Roman"/>
          <w:color w:val="000000"/>
          <w:sz w:val="24"/>
          <w:lang w:val="uk-UA"/>
        </w:rPr>
        <w:t>освітній системі</w:t>
      </w:r>
      <w:r w:rsidRPr="00E1373D"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E1373D">
        <w:rPr>
          <w:rFonts w:cs="Times New Roman"/>
          <w:color w:val="000000"/>
          <w:sz w:val="24"/>
          <w:lang w:val="uk-UA"/>
        </w:rPr>
        <w:t>закладу</w:t>
      </w:r>
      <w:r w:rsidRPr="00E1373D">
        <w:rPr>
          <w:rFonts w:cs="Times New Roman"/>
          <w:color w:val="000000"/>
          <w:spacing w:val="-8"/>
          <w:sz w:val="24"/>
          <w:lang w:val="uk-UA"/>
        </w:rPr>
        <w:t xml:space="preserve"> </w:t>
      </w:r>
      <w:r w:rsidRPr="00E1373D">
        <w:rPr>
          <w:rFonts w:cs="Times New Roman"/>
          <w:color w:val="000000"/>
          <w:sz w:val="24"/>
          <w:lang w:val="uk-UA"/>
        </w:rPr>
        <w:t xml:space="preserve">освіти </w:t>
      </w:r>
      <w:r w:rsidRPr="00E1373D">
        <w:rPr>
          <w:rFonts w:cs="Times New Roman"/>
          <w:color w:val="000000"/>
          <w:spacing w:val="1"/>
          <w:sz w:val="24"/>
          <w:lang w:val="uk-UA"/>
        </w:rPr>
        <w:t>як</w:t>
      </w:r>
      <w:r w:rsidRPr="00E1373D">
        <w:rPr>
          <w:rFonts w:cs="Times New Roman"/>
          <w:color w:val="000000"/>
          <w:spacing w:val="-1"/>
          <w:sz w:val="24"/>
          <w:lang w:val="uk-UA"/>
        </w:rPr>
        <w:t xml:space="preserve"> </w:t>
      </w:r>
      <w:r w:rsidRPr="00E1373D">
        <w:rPr>
          <w:rFonts w:cs="Times New Roman"/>
          <w:color w:val="000000"/>
          <w:sz w:val="24"/>
          <w:lang w:val="uk-UA"/>
        </w:rPr>
        <w:t>основа</w:t>
      </w:r>
      <w:r w:rsidRPr="00E1373D"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E1373D">
        <w:rPr>
          <w:rFonts w:cs="Times New Roman"/>
          <w:color w:val="000000"/>
          <w:spacing w:val="-1"/>
          <w:sz w:val="24"/>
          <w:lang w:val="uk-UA"/>
        </w:rPr>
        <w:t>його</w:t>
      </w:r>
      <w:r w:rsidRPr="00E1373D">
        <w:rPr>
          <w:rFonts w:cs="Times New Roman"/>
          <w:color w:val="000000"/>
          <w:spacing w:val="9"/>
          <w:sz w:val="24"/>
          <w:lang w:val="uk-UA"/>
        </w:rPr>
        <w:t xml:space="preserve"> </w:t>
      </w:r>
      <w:r w:rsidRPr="00E1373D">
        <w:rPr>
          <w:rFonts w:cs="Times New Roman"/>
          <w:color w:val="000000"/>
          <w:spacing w:val="-1"/>
          <w:sz w:val="24"/>
          <w:lang w:val="uk-UA"/>
        </w:rPr>
        <w:t>розвитку.</w:t>
      </w:r>
    </w:p>
    <w:p w:rsidR="00E1373D" w:rsidRDefault="00E1373D" w:rsidP="00E1373D">
      <w:pPr>
        <w:widowControl w:val="0"/>
        <w:autoSpaceDE w:val="0"/>
        <w:autoSpaceDN w:val="0"/>
        <w:spacing w:before="54" w:after="0" w:line="266" w:lineRule="exact"/>
        <w:rPr>
          <w:rFonts w:eastAsia="Times New Roman" w:cs="Times New Roman"/>
          <w:color w:val="000000"/>
          <w:spacing w:val="65"/>
          <w:sz w:val="24"/>
          <w:lang w:val="uk-UA"/>
        </w:rPr>
      </w:pPr>
      <w:r>
        <w:rPr>
          <w:rFonts w:cs="Times New Roman"/>
          <w:color w:val="000000"/>
          <w:spacing w:val="-1"/>
          <w:sz w:val="24"/>
          <w:lang w:val="uk-UA"/>
        </w:rPr>
        <w:t>3.4</w:t>
      </w:r>
      <w:r w:rsidRPr="00EE26DF">
        <w:rPr>
          <w:rFonts w:cs="Times New Roman"/>
          <w:b/>
          <w:i/>
          <w:color w:val="000000"/>
          <w:spacing w:val="-1"/>
          <w:sz w:val="24"/>
          <w:lang w:val="uk-UA"/>
        </w:rPr>
        <w:t xml:space="preserve">. </w:t>
      </w:r>
      <w:r w:rsidRPr="00EE26DF">
        <w:rPr>
          <w:rFonts w:eastAsia="Times New Roman" w:cs="Times New Roman"/>
          <w:b/>
          <w:i/>
          <w:color w:val="000000"/>
          <w:sz w:val="24"/>
          <w:lang w:val="uk-UA"/>
        </w:rPr>
        <w:t>Суб'єкти</w:t>
      </w:r>
      <w:r w:rsidRPr="00EE26DF">
        <w:rPr>
          <w:rFonts w:eastAsia="Times New Roman" w:cs="Times New Roman"/>
          <w:b/>
          <w:i/>
          <w:color w:val="000000"/>
          <w:spacing w:val="64"/>
          <w:sz w:val="24"/>
          <w:lang w:val="uk-UA"/>
        </w:rPr>
        <w:t xml:space="preserve"> </w:t>
      </w:r>
      <w:r w:rsidRPr="00EE26DF">
        <w:rPr>
          <w:rFonts w:eastAsia="Times New Roman" w:cs="Times New Roman"/>
          <w:b/>
          <w:i/>
          <w:color w:val="000000"/>
          <w:sz w:val="24"/>
          <w:lang w:val="uk-UA"/>
        </w:rPr>
        <w:t>внутрішнього</w:t>
      </w:r>
      <w:r w:rsidRPr="00EE26DF">
        <w:rPr>
          <w:rFonts w:eastAsia="Times New Roman" w:cs="Times New Roman"/>
          <w:b/>
          <w:i/>
          <w:color w:val="000000"/>
          <w:spacing w:val="63"/>
          <w:sz w:val="24"/>
          <w:lang w:val="uk-UA"/>
        </w:rPr>
        <w:t xml:space="preserve"> </w:t>
      </w:r>
      <w:r w:rsidRPr="00EE26DF">
        <w:rPr>
          <w:rFonts w:eastAsia="Times New Roman" w:cs="Times New Roman"/>
          <w:b/>
          <w:i/>
          <w:color w:val="000000"/>
          <w:sz w:val="24"/>
          <w:lang w:val="uk-UA"/>
        </w:rPr>
        <w:t>моніторингу:</w:t>
      </w:r>
      <w:r w:rsidRPr="00E1373D">
        <w:rPr>
          <w:rFonts w:eastAsia="Times New Roman" w:cs="Times New Roman"/>
          <w:color w:val="000000"/>
          <w:spacing w:val="65"/>
          <w:sz w:val="24"/>
          <w:lang w:val="uk-UA"/>
        </w:rPr>
        <w:t xml:space="preserve"> </w:t>
      </w:r>
    </w:p>
    <w:p w:rsidR="00E1373D" w:rsidRDefault="00E1373D" w:rsidP="00E1373D">
      <w:pPr>
        <w:widowControl w:val="0"/>
        <w:autoSpaceDE w:val="0"/>
        <w:autoSpaceDN w:val="0"/>
        <w:spacing w:before="54"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pacing w:val="65"/>
          <w:sz w:val="24"/>
          <w:lang w:val="uk-UA"/>
        </w:rPr>
        <w:t xml:space="preserve">- </w:t>
      </w:r>
      <w:r w:rsidRPr="00E1373D">
        <w:rPr>
          <w:rFonts w:eastAsia="Times New Roman" w:cs="Times New Roman"/>
          <w:color w:val="000000"/>
          <w:sz w:val="24"/>
          <w:lang w:val="uk-UA"/>
        </w:rPr>
        <w:t>адміністрація</w:t>
      </w:r>
      <w:r w:rsidRPr="00E1373D">
        <w:rPr>
          <w:rFonts w:eastAsia="Times New Roman" w:cs="Times New Roman"/>
          <w:color w:val="000000"/>
          <w:spacing w:val="65"/>
          <w:sz w:val="24"/>
          <w:lang w:val="uk-UA"/>
        </w:rPr>
        <w:t xml:space="preserve"> </w:t>
      </w:r>
      <w:r>
        <w:rPr>
          <w:rFonts w:eastAsia="Times New Roman" w:cs="Times New Roman"/>
          <w:color w:val="000000"/>
          <w:sz w:val="24"/>
          <w:lang w:val="uk-UA"/>
        </w:rPr>
        <w:t>гімназії;</w:t>
      </w:r>
    </w:p>
    <w:p w:rsidR="00E1373D" w:rsidRPr="00E1373D" w:rsidRDefault="00E1373D" w:rsidP="00E1373D">
      <w:pPr>
        <w:widowControl w:val="0"/>
        <w:autoSpaceDE w:val="0"/>
        <w:autoSpaceDN w:val="0"/>
        <w:spacing w:before="54"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- </w:t>
      </w:r>
      <w:r w:rsidRPr="00E1373D">
        <w:rPr>
          <w:rFonts w:eastAsia="Times New Roman" w:cs="Times New Roman"/>
          <w:color w:val="000000"/>
          <w:spacing w:val="64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z w:val="24"/>
          <w:lang w:val="uk-UA"/>
        </w:rPr>
        <w:t>педагогічний</w:t>
      </w:r>
      <w:r w:rsidRPr="00E1373D">
        <w:rPr>
          <w:rFonts w:eastAsia="Times New Roman" w:cs="Times New Roman"/>
          <w:color w:val="000000"/>
          <w:spacing w:val="67"/>
          <w:sz w:val="24"/>
          <w:lang w:val="uk-UA"/>
        </w:rPr>
        <w:t xml:space="preserve"> </w:t>
      </w:r>
      <w:r>
        <w:rPr>
          <w:rFonts w:eastAsia="Times New Roman" w:cs="Times New Roman"/>
          <w:color w:val="000000"/>
          <w:spacing w:val="-1"/>
          <w:sz w:val="24"/>
          <w:lang w:val="uk-UA"/>
        </w:rPr>
        <w:t>колектив;</w:t>
      </w:r>
    </w:p>
    <w:p w:rsidR="00C82D9F" w:rsidRDefault="00E1373D" w:rsidP="00E1373D">
      <w:pPr>
        <w:widowControl w:val="0"/>
        <w:autoSpaceDE w:val="0"/>
        <w:autoSpaceDN w:val="0"/>
        <w:spacing w:before="50" w:after="0" w:line="266" w:lineRule="exact"/>
        <w:ind w:left="256"/>
        <w:rPr>
          <w:rFonts w:eastAsia="Times New Roman" w:cs="Times New Roman"/>
          <w:color w:val="000000"/>
          <w:sz w:val="24"/>
          <w:lang w:val="uk-UA"/>
        </w:rPr>
      </w:pPr>
      <w:r w:rsidRPr="00E1373D">
        <w:rPr>
          <w:rFonts w:eastAsia="Times New Roman" w:cs="Times New Roman"/>
          <w:color w:val="000000"/>
          <w:spacing w:val="-1"/>
          <w:sz w:val="24"/>
          <w:lang w:val="uk-UA"/>
        </w:rPr>
        <w:t>учні,</w:t>
      </w:r>
      <w:r w:rsidRPr="00E1373D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z w:val="24"/>
          <w:lang w:val="uk-UA"/>
        </w:rPr>
        <w:t>батьки</w:t>
      </w:r>
      <w:r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z w:val="24"/>
          <w:lang w:val="uk-UA"/>
        </w:rPr>
        <w:t>опосередковано через</w:t>
      </w:r>
      <w:r w:rsidRPr="00E1373D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pacing w:val="-1"/>
          <w:sz w:val="24"/>
          <w:lang w:val="uk-UA"/>
        </w:rPr>
        <w:t>органи</w:t>
      </w:r>
      <w:r w:rsidRPr="00E1373D">
        <w:rPr>
          <w:rFonts w:eastAsia="Times New Roman" w:cs="Times New Roman"/>
          <w:color w:val="000000"/>
          <w:sz w:val="24"/>
          <w:lang w:val="uk-UA"/>
        </w:rPr>
        <w:t xml:space="preserve"> самоврядування.</w:t>
      </w:r>
    </w:p>
    <w:p w:rsidR="00E1373D" w:rsidRPr="00E1373D" w:rsidRDefault="00E1373D" w:rsidP="00E1373D">
      <w:pPr>
        <w:widowControl w:val="0"/>
        <w:autoSpaceDE w:val="0"/>
        <w:autoSpaceDN w:val="0"/>
        <w:spacing w:before="50" w:after="0" w:line="266" w:lineRule="exact"/>
        <w:ind w:left="256"/>
        <w:jc w:val="center"/>
        <w:rPr>
          <w:rFonts w:eastAsia="Times New Roman" w:cs="Times New Roman"/>
          <w:b/>
          <w:i/>
          <w:color w:val="000000"/>
          <w:spacing w:val="-1"/>
          <w:szCs w:val="28"/>
          <w:lang w:val="uk-UA"/>
        </w:rPr>
      </w:pPr>
    </w:p>
    <w:p w:rsidR="00E1373D" w:rsidRPr="00113967" w:rsidRDefault="00E1373D" w:rsidP="00E1373D">
      <w:pPr>
        <w:widowControl w:val="0"/>
        <w:autoSpaceDE w:val="0"/>
        <w:autoSpaceDN w:val="0"/>
        <w:spacing w:before="50" w:after="0" w:line="266" w:lineRule="exact"/>
        <w:ind w:left="256"/>
        <w:jc w:val="center"/>
        <w:rPr>
          <w:rFonts w:eastAsia="Times New Roman" w:cs="Times New Roman"/>
          <w:i/>
          <w:color w:val="000000"/>
          <w:spacing w:val="-1"/>
          <w:sz w:val="26"/>
          <w:szCs w:val="26"/>
          <w:lang w:val="uk-UA"/>
        </w:rPr>
      </w:pPr>
      <w:r w:rsidRPr="00E1373D">
        <w:rPr>
          <w:rFonts w:eastAsia="Times New Roman" w:cs="Times New Roman"/>
          <w:b/>
          <w:i/>
          <w:color w:val="000000"/>
          <w:spacing w:val="-1"/>
          <w:szCs w:val="28"/>
          <w:lang w:val="uk-UA"/>
        </w:rPr>
        <w:t>4</w:t>
      </w:r>
      <w:r>
        <w:rPr>
          <w:rFonts w:eastAsia="Times New Roman" w:cs="Times New Roman"/>
          <w:color w:val="000000"/>
          <w:spacing w:val="-1"/>
          <w:sz w:val="24"/>
          <w:lang w:val="uk-UA"/>
        </w:rPr>
        <w:t xml:space="preserve">   </w:t>
      </w:r>
      <w:r w:rsidRPr="00113967">
        <w:rPr>
          <w:rFonts w:eastAsia="Times New Roman" w:cs="Times New Roman"/>
          <w:b/>
          <w:i/>
          <w:color w:val="000000"/>
          <w:spacing w:val="1"/>
          <w:sz w:val="26"/>
          <w:szCs w:val="26"/>
          <w:lang w:val="uk-UA"/>
        </w:rPr>
        <w:t>Принципи,</w:t>
      </w:r>
      <w:r w:rsidRPr="00113967">
        <w:rPr>
          <w:rFonts w:eastAsia="Times New Roman" w:cs="Times New Roman"/>
          <w:b/>
          <w:i/>
          <w:color w:val="000000"/>
          <w:spacing w:val="-1"/>
          <w:sz w:val="26"/>
          <w:szCs w:val="26"/>
          <w:lang w:val="uk-UA"/>
        </w:rPr>
        <w:t xml:space="preserve"> види</w:t>
      </w:r>
      <w:r w:rsidRPr="00113967">
        <w:rPr>
          <w:rFonts w:eastAsia="Times New Roman" w:cs="Times New Roman"/>
          <w:b/>
          <w:i/>
          <w:color w:val="000000"/>
          <w:spacing w:val="2"/>
          <w:sz w:val="26"/>
          <w:szCs w:val="26"/>
          <w:lang w:val="uk-UA"/>
        </w:rPr>
        <w:t xml:space="preserve"> та</w:t>
      </w:r>
      <w:r w:rsidRPr="00113967">
        <w:rPr>
          <w:rFonts w:eastAsia="Times New Roman" w:cs="Times New Roman"/>
          <w:b/>
          <w:i/>
          <w:color w:val="000000"/>
          <w:spacing w:val="-2"/>
          <w:sz w:val="26"/>
          <w:szCs w:val="26"/>
          <w:lang w:val="uk-UA"/>
        </w:rPr>
        <w:t xml:space="preserve"> </w:t>
      </w:r>
      <w:r w:rsidRPr="00113967">
        <w:rPr>
          <w:rFonts w:eastAsia="Times New Roman" w:cs="Times New Roman"/>
          <w:b/>
          <w:i/>
          <w:color w:val="000000"/>
          <w:spacing w:val="-1"/>
          <w:sz w:val="26"/>
          <w:szCs w:val="26"/>
          <w:lang w:val="uk-UA"/>
        </w:rPr>
        <w:t>рівні</w:t>
      </w:r>
      <w:r w:rsidRPr="00113967">
        <w:rPr>
          <w:rFonts w:eastAsia="Times New Roman" w:cs="Times New Roman"/>
          <w:b/>
          <w:i/>
          <w:color w:val="000000"/>
          <w:spacing w:val="2"/>
          <w:sz w:val="26"/>
          <w:szCs w:val="26"/>
          <w:lang w:val="uk-UA"/>
        </w:rPr>
        <w:t xml:space="preserve"> </w:t>
      </w:r>
      <w:r w:rsidRPr="00113967">
        <w:rPr>
          <w:rFonts w:eastAsia="Times New Roman" w:cs="Times New Roman"/>
          <w:b/>
          <w:i/>
          <w:color w:val="000000"/>
          <w:spacing w:val="-1"/>
          <w:sz w:val="26"/>
          <w:szCs w:val="26"/>
          <w:lang w:val="uk-UA"/>
        </w:rPr>
        <w:t>моніторингу</w:t>
      </w:r>
    </w:p>
    <w:p w:rsidR="00E1373D" w:rsidRDefault="00E1373D" w:rsidP="00E1373D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b/>
          <w:color w:val="000000"/>
          <w:sz w:val="24"/>
          <w:lang w:val="uk-UA"/>
        </w:rPr>
      </w:pPr>
    </w:p>
    <w:p w:rsidR="00E1373D" w:rsidRPr="00EE26DF" w:rsidRDefault="00E1373D" w:rsidP="00E1373D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b/>
          <w:i/>
          <w:color w:val="000000"/>
          <w:sz w:val="24"/>
          <w:lang w:val="uk-UA"/>
        </w:rPr>
      </w:pPr>
      <w:r w:rsidRPr="00EE26DF">
        <w:rPr>
          <w:rFonts w:eastAsia="Times New Roman" w:cs="Times New Roman"/>
          <w:b/>
          <w:i/>
          <w:color w:val="000000"/>
          <w:sz w:val="24"/>
          <w:lang w:val="uk-UA"/>
        </w:rPr>
        <w:t xml:space="preserve">Принципи, </w:t>
      </w:r>
      <w:r w:rsidRPr="00EE26DF">
        <w:rPr>
          <w:rFonts w:eastAsia="Times New Roman" w:cs="Times New Roman"/>
          <w:b/>
          <w:i/>
          <w:color w:val="000000"/>
          <w:spacing w:val="-1"/>
          <w:sz w:val="24"/>
          <w:lang w:val="uk-UA"/>
        </w:rPr>
        <w:t>на</w:t>
      </w:r>
      <w:r w:rsidRPr="00EE26DF">
        <w:rPr>
          <w:rFonts w:eastAsia="Times New Roman" w:cs="Times New Roman"/>
          <w:b/>
          <w:i/>
          <w:color w:val="000000"/>
          <w:spacing w:val="1"/>
          <w:sz w:val="24"/>
          <w:lang w:val="uk-UA"/>
        </w:rPr>
        <w:t xml:space="preserve"> </w:t>
      </w:r>
      <w:r w:rsidRPr="00EE26DF">
        <w:rPr>
          <w:rFonts w:eastAsia="Times New Roman" w:cs="Times New Roman"/>
          <w:b/>
          <w:i/>
          <w:color w:val="000000"/>
          <w:sz w:val="24"/>
          <w:lang w:val="uk-UA"/>
        </w:rPr>
        <w:t>яких</w:t>
      </w:r>
      <w:r w:rsidRPr="00EE26DF">
        <w:rPr>
          <w:rFonts w:eastAsia="Times New Roman" w:cs="Times New Roman"/>
          <w:b/>
          <w:i/>
          <w:color w:val="000000"/>
          <w:spacing w:val="1"/>
          <w:sz w:val="24"/>
          <w:lang w:val="uk-UA"/>
        </w:rPr>
        <w:t xml:space="preserve"> </w:t>
      </w:r>
      <w:r w:rsidRPr="00EE26DF">
        <w:rPr>
          <w:rFonts w:eastAsia="Times New Roman" w:cs="Times New Roman"/>
          <w:b/>
          <w:i/>
          <w:color w:val="000000"/>
          <w:sz w:val="24"/>
          <w:lang w:val="uk-UA"/>
        </w:rPr>
        <w:t>повинен</w:t>
      </w:r>
      <w:r w:rsidRPr="00EE26DF">
        <w:rPr>
          <w:rFonts w:eastAsia="Times New Roman" w:cs="Times New Roman"/>
          <w:b/>
          <w:i/>
          <w:color w:val="000000"/>
          <w:spacing w:val="-1"/>
          <w:sz w:val="24"/>
          <w:lang w:val="uk-UA"/>
        </w:rPr>
        <w:t xml:space="preserve"> </w:t>
      </w:r>
      <w:r w:rsidRPr="00EE26DF">
        <w:rPr>
          <w:rFonts w:eastAsia="Times New Roman" w:cs="Times New Roman"/>
          <w:b/>
          <w:i/>
          <w:color w:val="000000"/>
          <w:sz w:val="24"/>
          <w:lang w:val="uk-UA"/>
        </w:rPr>
        <w:t xml:space="preserve">базуватися </w:t>
      </w:r>
      <w:r w:rsidRPr="00EE26DF">
        <w:rPr>
          <w:rFonts w:eastAsia="Times New Roman" w:cs="Times New Roman"/>
          <w:b/>
          <w:i/>
          <w:color w:val="000000"/>
          <w:spacing w:val="1"/>
          <w:sz w:val="24"/>
          <w:lang w:val="uk-UA"/>
        </w:rPr>
        <w:t>внутрішній</w:t>
      </w:r>
      <w:r w:rsidRPr="00EE26DF">
        <w:rPr>
          <w:rFonts w:eastAsia="Times New Roman" w:cs="Times New Roman"/>
          <w:b/>
          <w:i/>
          <w:color w:val="000000"/>
          <w:spacing w:val="-2"/>
          <w:sz w:val="24"/>
          <w:lang w:val="uk-UA"/>
        </w:rPr>
        <w:t xml:space="preserve"> </w:t>
      </w:r>
      <w:r w:rsidRPr="00EE26DF">
        <w:rPr>
          <w:rFonts w:eastAsia="Times New Roman" w:cs="Times New Roman"/>
          <w:b/>
          <w:i/>
          <w:color w:val="000000"/>
          <w:sz w:val="24"/>
          <w:lang w:val="uk-UA"/>
        </w:rPr>
        <w:t>моніторинг</w:t>
      </w:r>
      <w:r w:rsidR="00745D9B" w:rsidRPr="00EE26DF">
        <w:rPr>
          <w:rFonts w:eastAsia="Times New Roman" w:cs="Times New Roman"/>
          <w:b/>
          <w:i/>
          <w:color w:val="000000"/>
          <w:sz w:val="24"/>
          <w:lang w:val="uk-UA"/>
        </w:rPr>
        <w:t>:</w:t>
      </w:r>
    </w:p>
    <w:p w:rsidR="00745D9B" w:rsidRPr="00E1373D" w:rsidRDefault="00745D9B" w:rsidP="00E1373D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color w:val="000000"/>
          <w:sz w:val="24"/>
          <w:lang w:val="uk-UA"/>
        </w:rPr>
      </w:pPr>
    </w:p>
    <w:p w:rsidR="00E1373D" w:rsidRDefault="00E1373D" w:rsidP="00E1373D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66" w:lineRule="exact"/>
        <w:ind w:left="0" w:firstLine="0"/>
        <w:jc w:val="both"/>
        <w:rPr>
          <w:rFonts w:eastAsia="Times New Roman" w:cs="Times New Roman"/>
          <w:color w:val="000000"/>
          <w:sz w:val="24"/>
          <w:lang w:val="uk-UA"/>
        </w:rPr>
      </w:pPr>
      <w:r w:rsidRPr="00E1373D">
        <w:rPr>
          <w:rFonts w:eastAsia="Times New Roman" w:cs="Times New Roman"/>
          <w:color w:val="000000"/>
          <w:sz w:val="24"/>
          <w:lang w:val="uk-UA"/>
        </w:rPr>
        <w:t>гуманістична</w:t>
      </w:r>
      <w:r w:rsidRPr="00E1373D">
        <w:rPr>
          <w:rFonts w:eastAsia="Times New Roman" w:cs="Times New Roman"/>
          <w:color w:val="000000"/>
          <w:spacing w:val="105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z w:val="24"/>
          <w:lang w:val="uk-UA"/>
        </w:rPr>
        <w:t>спрямованість</w:t>
      </w:r>
      <w:r w:rsidRPr="00E1373D">
        <w:rPr>
          <w:rFonts w:eastAsia="Times New Roman" w:cs="Times New Roman"/>
          <w:color w:val="000000"/>
          <w:spacing w:val="106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z w:val="24"/>
          <w:lang w:val="uk-UA"/>
        </w:rPr>
        <w:t>–</w:t>
      </w:r>
      <w:r w:rsidRPr="00E1373D">
        <w:rPr>
          <w:rFonts w:eastAsia="Times New Roman" w:cs="Times New Roman"/>
          <w:color w:val="000000"/>
          <w:spacing w:val="104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pacing w:val="-1"/>
          <w:sz w:val="24"/>
          <w:lang w:val="uk-UA"/>
        </w:rPr>
        <w:t>створення</w:t>
      </w:r>
      <w:r w:rsidRPr="00E1373D">
        <w:rPr>
          <w:rFonts w:eastAsia="Times New Roman" w:cs="Times New Roman"/>
          <w:color w:val="000000"/>
          <w:spacing w:val="106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z w:val="24"/>
          <w:lang w:val="uk-UA"/>
        </w:rPr>
        <w:t>обстановки</w:t>
      </w:r>
      <w:r w:rsidRPr="00E1373D">
        <w:rPr>
          <w:rFonts w:eastAsia="Times New Roman" w:cs="Times New Roman"/>
          <w:color w:val="000000"/>
          <w:spacing w:val="103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z w:val="24"/>
          <w:lang w:val="uk-UA"/>
        </w:rPr>
        <w:t>доброзичливості,</w:t>
      </w:r>
      <w:r w:rsidRPr="00E1373D">
        <w:rPr>
          <w:rFonts w:eastAsia="Times New Roman" w:cs="Times New Roman"/>
          <w:color w:val="000000"/>
          <w:spacing w:val="104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z w:val="24"/>
          <w:lang w:val="uk-UA"/>
        </w:rPr>
        <w:t>довіри,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z w:val="24"/>
          <w:lang w:val="uk-UA"/>
        </w:rPr>
        <w:t>поваги</w:t>
      </w:r>
      <w:r w:rsidRPr="00E1373D">
        <w:rPr>
          <w:rFonts w:eastAsia="Times New Roman" w:cs="Times New Roman"/>
          <w:color w:val="000000"/>
          <w:spacing w:val="67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pacing w:val="2"/>
          <w:sz w:val="24"/>
          <w:lang w:val="uk-UA"/>
        </w:rPr>
        <w:t>до</w:t>
      </w:r>
      <w:r w:rsidRPr="00E1373D">
        <w:rPr>
          <w:rFonts w:eastAsia="Times New Roman" w:cs="Times New Roman"/>
          <w:color w:val="000000"/>
          <w:spacing w:val="67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z w:val="24"/>
          <w:lang w:val="uk-UA"/>
        </w:rPr>
        <w:t>особистості,</w:t>
      </w:r>
      <w:r w:rsidRPr="00E1373D">
        <w:rPr>
          <w:rFonts w:eastAsia="Times New Roman" w:cs="Times New Roman"/>
          <w:color w:val="000000"/>
          <w:spacing w:val="67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z w:val="24"/>
          <w:lang w:val="uk-UA"/>
        </w:rPr>
        <w:t>неможливості</w:t>
      </w:r>
      <w:r w:rsidRPr="00E1373D">
        <w:rPr>
          <w:rFonts w:eastAsia="Times New Roman" w:cs="Times New Roman"/>
          <w:color w:val="000000"/>
          <w:spacing w:val="65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z w:val="24"/>
          <w:lang w:val="uk-UA"/>
        </w:rPr>
        <w:t>використання</w:t>
      </w:r>
      <w:r w:rsidRPr="00E1373D">
        <w:rPr>
          <w:rFonts w:eastAsia="Times New Roman" w:cs="Times New Roman"/>
          <w:color w:val="000000"/>
          <w:spacing w:val="69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z w:val="24"/>
          <w:lang w:val="uk-UA"/>
        </w:rPr>
        <w:t>результатів</w:t>
      </w:r>
      <w:r w:rsidRPr="00E1373D">
        <w:rPr>
          <w:rFonts w:eastAsia="Times New Roman" w:cs="Times New Roman"/>
          <w:color w:val="000000"/>
          <w:spacing w:val="66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z w:val="24"/>
          <w:lang w:val="uk-UA"/>
        </w:rPr>
        <w:t>досліджень</w:t>
      </w:r>
      <w:r w:rsidRPr="00E1373D">
        <w:rPr>
          <w:rFonts w:eastAsia="Times New Roman" w:cs="Times New Roman"/>
          <w:color w:val="000000"/>
          <w:spacing w:val="66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pacing w:val="1"/>
          <w:sz w:val="24"/>
          <w:lang w:val="uk-UA"/>
        </w:rPr>
        <w:t>для</w:t>
      </w:r>
      <w:r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z w:val="24"/>
          <w:lang w:val="uk-UA"/>
        </w:rPr>
        <w:t>застосування</w:t>
      </w:r>
      <w:r w:rsidRPr="00E1373D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pacing w:val="1"/>
          <w:sz w:val="24"/>
          <w:lang w:val="uk-UA"/>
        </w:rPr>
        <w:t>будь</w:t>
      </w:r>
      <w:r w:rsidRPr="00E1373D">
        <w:rPr>
          <w:rFonts w:eastAsia="Times New Roman" w:cs="Times New Roman"/>
          <w:color w:val="000000"/>
          <w:spacing w:val="-4"/>
          <w:sz w:val="24"/>
          <w:lang w:val="uk-UA"/>
        </w:rPr>
        <w:t>-</w:t>
      </w:r>
      <w:r w:rsidRPr="00E1373D">
        <w:rPr>
          <w:rFonts w:eastAsia="Times New Roman" w:cs="Times New Roman"/>
          <w:color w:val="000000"/>
          <w:sz w:val="24"/>
          <w:lang w:val="uk-UA"/>
        </w:rPr>
        <w:t xml:space="preserve">яких репресивних </w:t>
      </w:r>
      <w:r w:rsidRPr="00E1373D">
        <w:rPr>
          <w:rFonts w:eastAsia="Times New Roman" w:cs="Times New Roman"/>
          <w:color w:val="000000"/>
          <w:spacing w:val="1"/>
          <w:sz w:val="24"/>
          <w:lang w:val="uk-UA"/>
        </w:rPr>
        <w:t>дій</w:t>
      </w:r>
      <w:r w:rsidRPr="00E1373D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pacing w:val="1"/>
          <w:sz w:val="24"/>
          <w:lang w:val="uk-UA"/>
        </w:rPr>
        <w:t>до</w:t>
      </w:r>
      <w:r w:rsidRPr="00E1373D">
        <w:rPr>
          <w:rFonts w:eastAsia="Times New Roman" w:cs="Times New Roman"/>
          <w:color w:val="000000"/>
          <w:spacing w:val="3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pacing w:val="-1"/>
          <w:sz w:val="24"/>
          <w:lang w:val="uk-UA"/>
        </w:rPr>
        <w:t>учасників</w:t>
      </w:r>
      <w:r w:rsidRPr="00E1373D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E1373D">
        <w:rPr>
          <w:rFonts w:eastAsia="Times New Roman" w:cs="Times New Roman"/>
          <w:color w:val="000000"/>
          <w:sz w:val="24"/>
          <w:lang w:val="uk-UA"/>
        </w:rPr>
        <w:t>освітнього процесу;</w:t>
      </w:r>
    </w:p>
    <w:p w:rsidR="00745D9B" w:rsidRDefault="00745D9B" w:rsidP="00745D9B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66" w:lineRule="exact"/>
        <w:ind w:left="284" w:hanging="284"/>
        <w:jc w:val="both"/>
        <w:rPr>
          <w:rFonts w:cs="Times New Roman"/>
          <w:color w:val="000000"/>
          <w:sz w:val="24"/>
          <w:lang w:val="uk-UA"/>
        </w:rPr>
      </w:pPr>
      <w:r w:rsidRPr="00745D9B">
        <w:rPr>
          <w:rFonts w:cs="Times New Roman"/>
          <w:color w:val="000000"/>
          <w:sz w:val="24"/>
          <w:lang w:val="uk-UA"/>
        </w:rPr>
        <w:t>об’єктивність</w:t>
      </w:r>
      <w:r w:rsidRPr="00745D9B">
        <w:rPr>
          <w:rFonts w:cs="Times New Roman"/>
          <w:color w:val="000000"/>
          <w:spacing w:val="43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–</w:t>
      </w:r>
      <w:r w:rsidRPr="00745D9B">
        <w:rPr>
          <w:rFonts w:cs="Times New Roman"/>
          <w:color w:val="000000"/>
          <w:spacing w:val="45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1"/>
          <w:sz w:val="24"/>
          <w:lang w:val="uk-UA"/>
        </w:rPr>
        <w:t>уникнення</w:t>
      </w:r>
      <w:r w:rsidRPr="00745D9B">
        <w:rPr>
          <w:rFonts w:cs="Times New Roman"/>
          <w:color w:val="000000"/>
          <w:spacing w:val="5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1"/>
          <w:sz w:val="24"/>
          <w:lang w:val="uk-UA"/>
        </w:rPr>
        <w:t>суб’єктивних</w:t>
      </w:r>
      <w:r w:rsidRPr="00745D9B">
        <w:rPr>
          <w:rFonts w:cs="Times New Roman"/>
          <w:color w:val="000000"/>
          <w:spacing w:val="53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оцінок,</w:t>
      </w:r>
      <w:r w:rsidRPr="00745D9B">
        <w:rPr>
          <w:rFonts w:cs="Times New Roman"/>
          <w:color w:val="000000"/>
          <w:spacing w:val="44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створення</w:t>
      </w:r>
      <w:r w:rsidRPr="00745D9B">
        <w:rPr>
          <w:rFonts w:cs="Times New Roman"/>
          <w:color w:val="000000"/>
          <w:spacing w:val="4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рівних</w:t>
      </w:r>
      <w:r w:rsidRPr="00745D9B">
        <w:rPr>
          <w:rFonts w:cs="Times New Roman"/>
          <w:color w:val="000000"/>
          <w:spacing w:val="44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3"/>
          <w:sz w:val="24"/>
          <w:lang w:val="uk-UA"/>
        </w:rPr>
        <w:t>умов</w:t>
      </w:r>
      <w:r w:rsidRPr="00745D9B">
        <w:rPr>
          <w:rFonts w:cs="Times New Roman"/>
          <w:color w:val="000000"/>
          <w:spacing w:val="57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1"/>
          <w:sz w:val="24"/>
          <w:lang w:val="uk-UA"/>
        </w:rPr>
        <w:t>для</w:t>
      </w:r>
      <w:r w:rsidRPr="00745D9B">
        <w:rPr>
          <w:rFonts w:cs="Times New Roman"/>
          <w:color w:val="000000"/>
          <w:spacing w:val="37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всіх</w:t>
      </w:r>
      <w:r>
        <w:rPr>
          <w:rFonts w:cs="Times New Roman"/>
          <w:color w:val="00000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учасників освітнього процесу;</w:t>
      </w:r>
    </w:p>
    <w:p w:rsidR="00745D9B" w:rsidRDefault="00745D9B" w:rsidP="00745D9B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66" w:lineRule="exact"/>
        <w:ind w:left="284" w:hanging="284"/>
        <w:jc w:val="both"/>
        <w:rPr>
          <w:rFonts w:cs="Times New Roman"/>
          <w:color w:val="000000"/>
          <w:sz w:val="24"/>
          <w:lang w:val="uk-UA"/>
        </w:rPr>
      </w:pPr>
      <w:r w:rsidRPr="00745D9B">
        <w:rPr>
          <w:rFonts w:cs="Times New Roman"/>
          <w:color w:val="000000"/>
          <w:sz w:val="24"/>
          <w:lang w:val="uk-UA"/>
        </w:rPr>
        <w:t>системність</w:t>
      </w:r>
      <w:r w:rsidRPr="00745D9B">
        <w:rPr>
          <w:rFonts w:cs="Times New Roman"/>
          <w:color w:val="000000"/>
          <w:spacing w:val="75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–</w:t>
      </w:r>
      <w:r w:rsidRPr="00745D9B">
        <w:rPr>
          <w:rFonts w:cs="Times New Roman"/>
          <w:color w:val="000000"/>
          <w:spacing w:val="77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комплексний</w:t>
      </w:r>
      <w:r w:rsidRPr="00745D9B">
        <w:rPr>
          <w:rFonts w:cs="Times New Roman"/>
          <w:color w:val="000000"/>
          <w:spacing w:val="75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1"/>
          <w:sz w:val="24"/>
          <w:lang w:val="uk-UA"/>
        </w:rPr>
        <w:t>підхід</w:t>
      </w:r>
      <w:r w:rsidRPr="00745D9B">
        <w:rPr>
          <w:rFonts w:cs="Times New Roman"/>
          <w:color w:val="000000"/>
          <w:spacing w:val="78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2"/>
          <w:sz w:val="24"/>
          <w:lang w:val="uk-UA"/>
        </w:rPr>
        <w:t>до</w:t>
      </w:r>
      <w:r w:rsidRPr="00745D9B">
        <w:rPr>
          <w:rFonts w:cs="Times New Roman"/>
          <w:color w:val="000000"/>
          <w:spacing w:val="78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вивчення</w:t>
      </w:r>
      <w:r w:rsidRPr="00745D9B">
        <w:rPr>
          <w:rFonts w:cs="Times New Roman"/>
          <w:color w:val="000000"/>
          <w:spacing w:val="78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різних</w:t>
      </w:r>
      <w:r w:rsidRPr="00745D9B">
        <w:rPr>
          <w:rFonts w:cs="Times New Roman"/>
          <w:color w:val="000000"/>
          <w:spacing w:val="76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аспектів</w:t>
      </w:r>
      <w:r w:rsidRPr="00745D9B">
        <w:rPr>
          <w:rFonts w:cs="Times New Roman"/>
          <w:color w:val="000000"/>
          <w:spacing w:val="74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1"/>
          <w:sz w:val="24"/>
          <w:lang w:val="uk-UA"/>
        </w:rPr>
        <w:t>життя</w:t>
      </w:r>
      <w:r w:rsidRPr="00745D9B">
        <w:rPr>
          <w:rFonts w:cs="Times New Roman"/>
          <w:color w:val="000000"/>
          <w:spacing w:val="78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закладу</w:t>
      </w:r>
      <w:r>
        <w:rPr>
          <w:rFonts w:cs="Times New Roman"/>
          <w:color w:val="00000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загальної</w:t>
      </w:r>
      <w:r w:rsidRPr="00745D9B">
        <w:rPr>
          <w:rFonts w:cs="Times New Roman"/>
          <w:color w:val="000000"/>
          <w:spacing w:val="-4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середньої</w:t>
      </w:r>
      <w:r w:rsidRPr="00745D9B"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освіти, опрацювання</w:t>
      </w:r>
      <w:r w:rsidRPr="00745D9B">
        <w:rPr>
          <w:rFonts w:cs="Times New Roman"/>
          <w:color w:val="000000"/>
          <w:spacing w:val="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1"/>
          <w:sz w:val="24"/>
          <w:lang w:val="uk-UA"/>
        </w:rPr>
        <w:t>та</w:t>
      </w:r>
      <w:r w:rsidRPr="00745D9B">
        <w:rPr>
          <w:rFonts w:cs="Times New Roman"/>
          <w:color w:val="000000"/>
          <w:spacing w:val="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аналізу</w:t>
      </w:r>
      <w:r w:rsidRPr="00745D9B">
        <w:rPr>
          <w:rFonts w:cs="Times New Roman"/>
          <w:color w:val="000000"/>
          <w:spacing w:val="-8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результатів</w:t>
      </w:r>
      <w:r w:rsidRPr="00745D9B">
        <w:rPr>
          <w:rFonts w:cs="Times New Roman"/>
          <w:color w:val="000000"/>
          <w:spacing w:val="-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досліджень;</w:t>
      </w:r>
    </w:p>
    <w:p w:rsidR="00745D9B" w:rsidRDefault="00745D9B" w:rsidP="00745D9B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66" w:lineRule="exact"/>
        <w:ind w:left="284" w:hanging="284"/>
        <w:jc w:val="both"/>
        <w:rPr>
          <w:rFonts w:cs="Times New Roman"/>
          <w:color w:val="000000"/>
          <w:sz w:val="24"/>
          <w:lang w:val="uk-UA"/>
        </w:rPr>
      </w:pPr>
      <w:proofErr w:type="spellStart"/>
      <w:r w:rsidRPr="00745D9B">
        <w:rPr>
          <w:rFonts w:cs="Times New Roman"/>
          <w:color w:val="000000"/>
          <w:sz w:val="24"/>
          <w:lang w:val="uk-UA"/>
        </w:rPr>
        <w:t>валідність</w:t>
      </w:r>
      <w:proofErr w:type="spellEnd"/>
      <w:r w:rsidRPr="00745D9B">
        <w:rPr>
          <w:rFonts w:cs="Times New Roman"/>
          <w:color w:val="000000"/>
          <w:spacing w:val="5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–</w:t>
      </w:r>
      <w:r w:rsidRPr="00745D9B">
        <w:rPr>
          <w:rFonts w:cs="Times New Roman"/>
          <w:color w:val="000000"/>
          <w:spacing w:val="5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відповідність</w:t>
      </w:r>
      <w:r w:rsidRPr="00745D9B">
        <w:rPr>
          <w:rFonts w:cs="Times New Roman"/>
          <w:color w:val="000000"/>
          <w:spacing w:val="5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пропонованих</w:t>
      </w:r>
      <w:r w:rsidRPr="00745D9B">
        <w:rPr>
          <w:rFonts w:cs="Times New Roman"/>
          <w:color w:val="000000"/>
          <w:spacing w:val="5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контрольних</w:t>
      </w:r>
      <w:r w:rsidRPr="00745D9B">
        <w:rPr>
          <w:rFonts w:cs="Times New Roman"/>
          <w:color w:val="000000"/>
          <w:spacing w:val="5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1"/>
          <w:sz w:val="24"/>
          <w:lang w:val="uk-UA"/>
        </w:rPr>
        <w:t>завдань</w:t>
      </w:r>
      <w:r w:rsidRPr="00745D9B">
        <w:rPr>
          <w:rFonts w:cs="Times New Roman"/>
          <w:color w:val="000000"/>
          <w:spacing w:val="49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1"/>
          <w:sz w:val="24"/>
          <w:lang w:val="uk-UA"/>
        </w:rPr>
        <w:t>змісту</w:t>
      </w:r>
      <w:r w:rsidRPr="00745D9B">
        <w:rPr>
          <w:rFonts w:cs="Times New Roman"/>
          <w:color w:val="000000"/>
          <w:spacing w:val="43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навчальної</w:t>
      </w:r>
      <w:r>
        <w:rPr>
          <w:rFonts w:cs="Times New Roman"/>
          <w:color w:val="00000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програми,</w:t>
      </w:r>
      <w:r w:rsidRPr="00745D9B">
        <w:rPr>
          <w:rFonts w:cs="Times New Roman"/>
          <w:color w:val="000000"/>
          <w:spacing w:val="63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чіткість</w:t>
      </w:r>
      <w:r w:rsidRPr="00745D9B">
        <w:rPr>
          <w:rFonts w:cs="Times New Roman"/>
          <w:color w:val="000000"/>
          <w:spacing w:val="6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критеріїв</w:t>
      </w:r>
      <w:r w:rsidRPr="00745D9B">
        <w:rPr>
          <w:rFonts w:cs="Times New Roman"/>
          <w:color w:val="000000"/>
          <w:spacing w:val="6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1"/>
          <w:sz w:val="24"/>
          <w:lang w:val="uk-UA"/>
        </w:rPr>
        <w:t>виміру</w:t>
      </w:r>
      <w:r w:rsidRPr="00745D9B">
        <w:rPr>
          <w:rFonts w:cs="Times New Roman"/>
          <w:color w:val="000000"/>
          <w:spacing w:val="55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і</w:t>
      </w:r>
      <w:r w:rsidRPr="00745D9B">
        <w:rPr>
          <w:rFonts w:cs="Times New Roman"/>
          <w:color w:val="000000"/>
          <w:spacing w:val="69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оцінки,</w:t>
      </w:r>
      <w:r w:rsidRPr="00745D9B">
        <w:rPr>
          <w:rFonts w:cs="Times New Roman"/>
          <w:color w:val="000000"/>
          <w:spacing w:val="63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дотримання</w:t>
      </w:r>
      <w:r w:rsidRPr="00745D9B">
        <w:rPr>
          <w:rFonts w:cs="Times New Roman"/>
          <w:color w:val="000000"/>
          <w:spacing w:val="65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визначених</w:t>
      </w:r>
      <w:r w:rsidRPr="00745D9B">
        <w:rPr>
          <w:rFonts w:cs="Times New Roman"/>
          <w:color w:val="000000"/>
          <w:spacing w:val="64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1"/>
          <w:sz w:val="24"/>
          <w:lang w:val="uk-UA"/>
        </w:rPr>
        <w:t>процедур</w:t>
      </w:r>
      <w:r>
        <w:rPr>
          <w:rFonts w:cs="Times New Roman"/>
          <w:color w:val="000000"/>
          <w:spacing w:val="-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проведення</w:t>
      </w:r>
      <w:r w:rsidRPr="00745D9B"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1"/>
          <w:sz w:val="24"/>
          <w:lang w:val="uk-UA"/>
        </w:rPr>
        <w:t>та</w:t>
      </w:r>
      <w:r w:rsidRPr="00745D9B">
        <w:rPr>
          <w:rFonts w:cs="Times New Roman"/>
          <w:color w:val="000000"/>
          <w:spacing w:val="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опрацювання</w:t>
      </w:r>
      <w:r w:rsidRPr="00745D9B">
        <w:rPr>
          <w:rFonts w:cs="Times New Roman"/>
          <w:color w:val="000000"/>
          <w:spacing w:val="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результатів;</w:t>
      </w:r>
    </w:p>
    <w:p w:rsidR="00745D9B" w:rsidRPr="00745D9B" w:rsidRDefault="00745D9B" w:rsidP="00745D9B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66" w:lineRule="exact"/>
        <w:ind w:left="284" w:hanging="284"/>
        <w:jc w:val="both"/>
        <w:rPr>
          <w:rFonts w:cs="Times New Roman"/>
          <w:color w:val="000000"/>
          <w:sz w:val="24"/>
          <w:lang w:val="uk-UA"/>
        </w:rPr>
      </w:pPr>
      <w:r w:rsidRPr="00745D9B">
        <w:rPr>
          <w:rFonts w:cs="Times New Roman"/>
          <w:color w:val="000000"/>
          <w:sz w:val="24"/>
          <w:lang w:val="uk-UA"/>
        </w:rPr>
        <w:t>надійність</w:t>
      </w:r>
      <w:r w:rsidRPr="00745D9B">
        <w:rPr>
          <w:rFonts w:cs="Times New Roman"/>
          <w:color w:val="000000"/>
          <w:spacing w:val="12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результатів,</w:t>
      </w:r>
      <w:r w:rsidRPr="00745D9B">
        <w:rPr>
          <w:rFonts w:cs="Times New Roman"/>
          <w:color w:val="000000"/>
          <w:spacing w:val="124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1"/>
          <w:sz w:val="24"/>
          <w:lang w:val="uk-UA"/>
        </w:rPr>
        <w:t>що</w:t>
      </w:r>
      <w:r w:rsidRPr="00745D9B">
        <w:rPr>
          <w:rFonts w:cs="Times New Roman"/>
          <w:color w:val="000000"/>
          <w:spacing w:val="125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означає</w:t>
      </w:r>
      <w:r w:rsidRPr="00745D9B">
        <w:rPr>
          <w:rFonts w:cs="Times New Roman"/>
          <w:color w:val="000000"/>
          <w:spacing w:val="124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можливість</w:t>
      </w:r>
      <w:r w:rsidRPr="00745D9B">
        <w:rPr>
          <w:rFonts w:cs="Times New Roman"/>
          <w:color w:val="000000"/>
          <w:spacing w:val="123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підтвердження</w:t>
      </w:r>
      <w:r w:rsidRPr="00745D9B">
        <w:rPr>
          <w:rFonts w:cs="Times New Roman"/>
          <w:color w:val="000000"/>
          <w:spacing w:val="125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позитивних</w:t>
      </w:r>
      <w:r w:rsidRPr="00745D9B">
        <w:rPr>
          <w:rFonts w:cs="Times New Roman"/>
          <w:color w:val="000000"/>
          <w:spacing w:val="124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і</w:t>
      </w:r>
      <w:r>
        <w:rPr>
          <w:rFonts w:cs="Times New Roman"/>
          <w:color w:val="00000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негативних</w:t>
      </w:r>
      <w:r w:rsidRPr="00745D9B">
        <w:rPr>
          <w:rFonts w:cs="Times New Roman"/>
          <w:color w:val="000000"/>
          <w:spacing w:val="164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результатів</w:t>
      </w:r>
      <w:r w:rsidRPr="00745D9B">
        <w:rPr>
          <w:rFonts w:cs="Times New Roman"/>
          <w:color w:val="000000"/>
          <w:spacing w:val="163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різними</w:t>
      </w:r>
      <w:r w:rsidRPr="00745D9B">
        <w:rPr>
          <w:rFonts w:cs="Times New Roman"/>
          <w:color w:val="000000"/>
          <w:spacing w:val="163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1"/>
          <w:sz w:val="24"/>
          <w:lang w:val="uk-UA"/>
        </w:rPr>
        <w:t>способами</w:t>
      </w:r>
      <w:r w:rsidRPr="00745D9B">
        <w:rPr>
          <w:rFonts w:cs="Times New Roman"/>
          <w:color w:val="000000"/>
          <w:spacing w:val="163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контролю;</w:t>
      </w:r>
      <w:r w:rsidRPr="00745D9B">
        <w:rPr>
          <w:rFonts w:cs="Times New Roman"/>
          <w:color w:val="000000"/>
          <w:spacing w:val="165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шляхом</w:t>
      </w:r>
      <w:r w:rsidRPr="00745D9B">
        <w:rPr>
          <w:rFonts w:cs="Times New Roman"/>
          <w:color w:val="000000"/>
          <w:spacing w:val="164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1"/>
          <w:sz w:val="24"/>
          <w:lang w:val="uk-UA"/>
        </w:rPr>
        <w:t>повторного</w:t>
      </w:r>
      <w:r>
        <w:rPr>
          <w:rFonts w:cs="Times New Roman"/>
          <w:color w:val="000000"/>
          <w:spacing w:val="-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контролю, який проводять</w:t>
      </w:r>
      <w:r w:rsidRPr="00745D9B">
        <w:rPr>
          <w:rFonts w:cs="Times New Roman"/>
          <w:color w:val="000000"/>
          <w:spacing w:val="-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1"/>
          <w:sz w:val="24"/>
          <w:lang w:val="uk-UA"/>
        </w:rPr>
        <w:t>інші</w:t>
      </w:r>
      <w:r w:rsidRPr="00745D9B">
        <w:rPr>
          <w:rFonts w:cs="Times New Roman"/>
          <w:color w:val="00000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1"/>
          <w:sz w:val="24"/>
          <w:lang w:val="uk-UA"/>
        </w:rPr>
        <w:t>особи;</w:t>
      </w:r>
    </w:p>
    <w:p w:rsidR="00745D9B" w:rsidRDefault="00745D9B" w:rsidP="00745D9B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66" w:lineRule="exact"/>
        <w:ind w:left="284" w:hanging="284"/>
        <w:jc w:val="both"/>
        <w:rPr>
          <w:rFonts w:cs="Times New Roman"/>
          <w:color w:val="000000"/>
          <w:sz w:val="24"/>
          <w:lang w:val="uk-UA"/>
        </w:rPr>
      </w:pPr>
      <w:r w:rsidRPr="00745D9B">
        <w:rPr>
          <w:rFonts w:cs="Times New Roman"/>
          <w:color w:val="000000"/>
          <w:spacing w:val="-1"/>
          <w:sz w:val="24"/>
          <w:lang w:val="uk-UA"/>
        </w:rPr>
        <w:t>врахування</w:t>
      </w:r>
      <w:r w:rsidRPr="00745D9B">
        <w:rPr>
          <w:rFonts w:cs="Times New Roman"/>
          <w:color w:val="000000"/>
          <w:spacing w:val="28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психолого</w:t>
      </w:r>
      <w:r w:rsidRPr="00745D9B">
        <w:rPr>
          <w:rFonts w:cs="Times New Roman"/>
          <w:color w:val="000000"/>
          <w:spacing w:val="-4"/>
          <w:sz w:val="24"/>
          <w:lang w:val="uk-UA"/>
        </w:rPr>
        <w:t>-</w:t>
      </w:r>
      <w:r w:rsidRPr="00745D9B">
        <w:rPr>
          <w:rFonts w:cs="Times New Roman"/>
          <w:color w:val="000000"/>
          <w:sz w:val="24"/>
          <w:lang w:val="uk-UA"/>
        </w:rPr>
        <w:t>педагогічних</w:t>
      </w:r>
      <w:r w:rsidRPr="00745D9B">
        <w:rPr>
          <w:rFonts w:cs="Times New Roman"/>
          <w:color w:val="000000"/>
          <w:spacing w:val="28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особливостей</w:t>
      </w:r>
      <w:r w:rsidRPr="00745D9B">
        <w:rPr>
          <w:rFonts w:cs="Times New Roman"/>
          <w:color w:val="000000"/>
          <w:spacing w:val="275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шляхом</w:t>
      </w:r>
      <w:r w:rsidRPr="00745D9B">
        <w:rPr>
          <w:rFonts w:cs="Times New Roman"/>
          <w:color w:val="000000"/>
          <w:spacing w:val="276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диференціації</w:t>
      </w:r>
      <w:r>
        <w:rPr>
          <w:rFonts w:cs="Times New Roman"/>
          <w:color w:val="00000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 xml:space="preserve">контрольних </w:t>
      </w:r>
      <w:r w:rsidRPr="00745D9B">
        <w:rPr>
          <w:rFonts w:cs="Times New Roman"/>
          <w:color w:val="000000"/>
          <w:spacing w:val="-1"/>
          <w:sz w:val="24"/>
          <w:lang w:val="uk-UA"/>
        </w:rPr>
        <w:t>та</w:t>
      </w:r>
      <w:r w:rsidRPr="00745D9B">
        <w:rPr>
          <w:rFonts w:cs="Times New Roman"/>
          <w:color w:val="000000"/>
          <w:spacing w:val="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діагностичних завдань;</w:t>
      </w:r>
      <w:r>
        <w:rPr>
          <w:rFonts w:cs="Times New Roman"/>
          <w:color w:val="000000"/>
          <w:sz w:val="24"/>
          <w:lang w:val="uk-UA"/>
        </w:rPr>
        <w:t xml:space="preserve"> </w:t>
      </w:r>
    </w:p>
    <w:p w:rsidR="00745D9B" w:rsidRPr="00745D9B" w:rsidRDefault="00745D9B" w:rsidP="00745D9B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66" w:lineRule="exact"/>
        <w:ind w:left="284" w:hanging="284"/>
        <w:jc w:val="both"/>
        <w:rPr>
          <w:rFonts w:cs="Times New Roman"/>
          <w:color w:val="000000"/>
          <w:sz w:val="24"/>
          <w:lang w:val="uk-UA"/>
        </w:rPr>
      </w:pPr>
      <w:r w:rsidRPr="00745D9B">
        <w:rPr>
          <w:rFonts w:cs="Times New Roman"/>
          <w:color w:val="000000"/>
          <w:sz w:val="24"/>
          <w:lang w:val="uk-UA"/>
        </w:rPr>
        <w:t xml:space="preserve">рефлексія, </w:t>
      </w:r>
      <w:r w:rsidRPr="00745D9B">
        <w:rPr>
          <w:rFonts w:cs="Times New Roman"/>
          <w:color w:val="000000"/>
          <w:spacing w:val="-1"/>
          <w:sz w:val="24"/>
          <w:lang w:val="uk-UA"/>
        </w:rPr>
        <w:t>що</w:t>
      </w:r>
      <w:r w:rsidRPr="00745D9B"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проявляється</w:t>
      </w:r>
      <w:r w:rsidRPr="00745D9B"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в</w:t>
      </w:r>
      <w:r w:rsidRPr="00745D9B">
        <w:rPr>
          <w:rFonts w:cs="Times New Roman"/>
          <w:color w:val="000000"/>
          <w:spacing w:val="-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1"/>
          <w:sz w:val="24"/>
          <w:lang w:val="uk-UA"/>
        </w:rPr>
        <w:t>аналізі</w:t>
      </w:r>
      <w:r w:rsidRPr="00745D9B">
        <w:rPr>
          <w:rFonts w:cs="Times New Roman"/>
          <w:color w:val="00000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1"/>
          <w:sz w:val="24"/>
          <w:lang w:val="uk-UA"/>
        </w:rPr>
        <w:t>та</w:t>
      </w:r>
      <w:r w:rsidRPr="00745D9B">
        <w:rPr>
          <w:rFonts w:cs="Times New Roman"/>
          <w:color w:val="000000"/>
          <w:spacing w:val="-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оцінці</w:t>
      </w:r>
      <w:r w:rsidRPr="00745D9B"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отриманих результатів</w:t>
      </w:r>
      <w:r w:rsidRPr="00745D9B">
        <w:rPr>
          <w:rFonts w:cs="Times New Roman"/>
          <w:color w:val="000000"/>
          <w:spacing w:val="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на</w:t>
      </w:r>
      <w:r w:rsidRPr="00745D9B"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 xml:space="preserve">всіх </w:t>
      </w:r>
      <w:r w:rsidRPr="00745D9B">
        <w:rPr>
          <w:rFonts w:cs="Times New Roman"/>
          <w:color w:val="000000"/>
          <w:spacing w:val="1"/>
          <w:sz w:val="24"/>
          <w:lang w:val="uk-UA"/>
        </w:rPr>
        <w:t>рівнях</w:t>
      </w:r>
      <w:r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управління, здійсненні</w:t>
      </w:r>
      <w:r w:rsidRPr="00745D9B">
        <w:rPr>
          <w:rFonts w:cs="Times New Roman"/>
          <w:color w:val="000000"/>
          <w:spacing w:val="-4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самоаналізу</w:t>
      </w:r>
      <w:r w:rsidRPr="00745D9B">
        <w:rPr>
          <w:rFonts w:cs="Times New Roman"/>
          <w:color w:val="000000"/>
          <w:spacing w:val="-8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і</w:t>
      </w:r>
      <w:r w:rsidRPr="00745D9B"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самооцінки.</w:t>
      </w:r>
    </w:p>
    <w:p w:rsidR="00745D9B" w:rsidRDefault="00745D9B" w:rsidP="00745D9B">
      <w:pPr>
        <w:pStyle w:val="a3"/>
        <w:widowControl w:val="0"/>
        <w:tabs>
          <w:tab w:val="left" w:pos="284"/>
        </w:tabs>
        <w:autoSpaceDE w:val="0"/>
        <w:autoSpaceDN w:val="0"/>
        <w:spacing w:after="0" w:line="266" w:lineRule="exact"/>
        <w:ind w:left="0"/>
        <w:jc w:val="both"/>
        <w:rPr>
          <w:rFonts w:eastAsia="Times New Roman" w:cs="Times New Roman"/>
          <w:color w:val="000000"/>
          <w:sz w:val="24"/>
          <w:lang w:val="uk-UA"/>
        </w:rPr>
      </w:pPr>
    </w:p>
    <w:p w:rsidR="00745D9B" w:rsidRPr="00745D9B" w:rsidRDefault="00745D9B" w:rsidP="00745D9B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b/>
          <w:i/>
          <w:color w:val="000000"/>
          <w:sz w:val="24"/>
          <w:lang w:val="uk-UA"/>
        </w:rPr>
      </w:pPr>
      <w:r w:rsidRPr="00745D9B">
        <w:rPr>
          <w:rFonts w:eastAsia="Times New Roman" w:cs="Times New Roman"/>
          <w:b/>
          <w:i/>
          <w:color w:val="000000"/>
          <w:sz w:val="24"/>
          <w:lang w:val="uk-UA"/>
        </w:rPr>
        <w:t>Види</w:t>
      </w:r>
      <w:r w:rsidRPr="00745D9B">
        <w:rPr>
          <w:rFonts w:eastAsia="Times New Roman" w:cs="Times New Roman"/>
          <w:b/>
          <w:i/>
          <w:color w:val="000000"/>
          <w:spacing w:val="-1"/>
          <w:sz w:val="24"/>
          <w:lang w:val="uk-UA"/>
        </w:rPr>
        <w:t xml:space="preserve"> </w:t>
      </w:r>
      <w:r w:rsidRPr="00745D9B">
        <w:rPr>
          <w:rFonts w:eastAsia="Times New Roman" w:cs="Times New Roman"/>
          <w:b/>
          <w:i/>
          <w:color w:val="000000"/>
          <w:sz w:val="24"/>
          <w:lang w:val="uk-UA"/>
        </w:rPr>
        <w:t>внутрішнього моніторингу:</w:t>
      </w:r>
    </w:p>
    <w:p w:rsidR="00EE26DF" w:rsidRDefault="00EE26DF" w:rsidP="00745D9B">
      <w:pPr>
        <w:widowControl w:val="0"/>
        <w:autoSpaceDE w:val="0"/>
        <w:autoSpaceDN w:val="0"/>
        <w:spacing w:before="46" w:after="0" w:line="266" w:lineRule="exact"/>
        <w:rPr>
          <w:rFonts w:eastAsia="Times New Roman" w:cs="Times New Roman"/>
          <w:color w:val="000000"/>
          <w:spacing w:val="1"/>
          <w:sz w:val="24"/>
          <w:lang w:val="uk-UA"/>
        </w:rPr>
      </w:pPr>
    </w:p>
    <w:p w:rsidR="00745D9B" w:rsidRPr="00EE26DF" w:rsidRDefault="00745D9B" w:rsidP="00745D9B">
      <w:pPr>
        <w:widowControl w:val="0"/>
        <w:autoSpaceDE w:val="0"/>
        <w:autoSpaceDN w:val="0"/>
        <w:spacing w:before="46" w:after="0" w:line="266" w:lineRule="exact"/>
        <w:rPr>
          <w:rFonts w:eastAsia="Times New Roman" w:cs="Times New Roman"/>
          <w:b/>
          <w:i/>
          <w:color w:val="000000"/>
          <w:sz w:val="24"/>
          <w:lang w:val="uk-UA"/>
        </w:rPr>
      </w:pPr>
      <w:r w:rsidRPr="00EE26DF">
        <w:rPr>
          <w:rFonts w:eastAsia="Times New Roman" w:cs="Times New Roman"/>
          <w:b/>
          <w:i/>
          <w:color w:val="000000"/>
          <w:spacing w:val="1"/>
          <w:sz w:val="24"/>
          <w:lang w:val="uk-UA"/>
        </w:rPr>
        <w:t>За</w:t>
      </w:r>
      <w:r w:rsidRPr="00EE26DF">
        <w:rPr>
          <w:rFonts w:eastAsia="Times New Roman" w:cs="Times New Roman"/>
          <w:b/>
          <w:i/>
          <w:color w:val="000000"/>
          <w:sz w:val="24"/>
          <w:lang w:val="uk-UA"/>
        </w:rPr>
        <w:t xml:space="preserve"> цілями</w:t>
      </w:r>
      <w:r w:rsidRPr="00EE26DF">
        <w:rPr>
          <w:rFonts w:eastAsia="Times New Roman" w:cs="Times New Roman"/>
          <w:b/>
          <w:i/>
          <w:color w:val="000000"/>
          <w:spacing w:val="-1"/>
          <w:sz w:val="24"/>
          <w:lang w:val="uk-UA"/>
        </w:rPr>
        <w:t xml:space="preserve"> </w:t>
      </w:r>
      <w:r w:rsidRPr="00EE26DF">
        <w:rPr>
          <w:rFonts w:eastAsia="Times New Roman" w:cs="Times New Roman"/>
          <w:b/>
          <w:i/>
          <w:color w:val="000000"/>
          <w:sz w:val="24"/>
          <w:lang w:val="uk-UA"/>
        </w:rPr>
        <w:t>проведення:</w:t>
      </w:r>
    </w:p>
    <w:p w:rsidR="00745D9B" w:rsidRPr="00745D9B" w:rsidRDefault="00745D9B" w:rsidP="00745D9B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46" w:after="0" w:line="266" w:lineRule="exact"/>
        <w:ind w:left="284" w:hanging="284"/>
        <w:jc w:val="both"/>
        <w:rPr>
          <w:rFonts w:eastAsia="Times New Roman" w:cs="Times New Roman"/>
          <w:color w:val="000000"/>
          <w:sz w:val="24"/>
          <w:lang w:val="uk-UA"/>
        </w:rPr>
      </w:pPr>
      <w:r w:rsidRPr="00745D9B">
        <w:rPr>
          <w:rFonts w:cs="Times New Roman"/>
          <w:color w:val="000000"/>
          <w:sz w:val="24"/>
          <w:lang w:val="uk-UA"/>
        </w:rPr>
        <w:t>інформаційний</w:t>
      </w:r>
      <w:r w:rsidRPr="00745D9B">
        <w:rPr>
          <w:rFonts w:cs="Times New Roman"/>
          <w:color w:val="000000"/>
          <w:spacing w:val="55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1"/>
          <w:sz w:val="24"/>
          <w:lang w:val="uk-UA"/>
        </w:rPr>
        <w:t>(регулярний</w:t>
      </w:r>
      <w:r w:rsidRPr="00745D9B">
        <w:rPr>
          <w:rFonts w:cs="Times New Roman"/>
          <w:color w:val="000000"/>
          <w:spacing w:val="56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1"/>
          <w:sz w:val="24"/>
          <w:lang w:val="uk-UA"/>
        </w:rPr>
        <w:t>збір</w:t>
      </w:r>
      <w:r w:rsidRPr="00745D9B">
        <w:rPr>
          <w:rFonts w:cs="Times New Roman"/>
          <w:color w:val="000000"/>
          <w:spacing w:val="54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інформації</w:t>
      </w:r>
      <w:r w:rsidRPr="00745D9B">
        <w:rPr>
          <w:rFonts w:cs="Times New Roman"/>
          <w:color w:val="000000"/>
          <w:spacing w:val="57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4"/>
          <w:sz w:val="24"/>
          <w:lang w:val="uk-UA"/>
        </w:rPr>
        <w:t>на</w:t>
      </w:r>
      <w:r w:rsidRPr="00745D9B">
        <w:rPr>
          <w:rFonts w:cs="Times New Roman"/>
          <w:color w:val="000000"/>
          <w:spacing w:val="6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визначені</w:t>
      </w:r>
      <w:r w:rsidRPr="00745D9B">
        <w:rPr>
          <w:rFonts w:cs="Times New Roman"/>
          <w:color w:val="000000"/>
          <w:spacing w:val="53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теми</w:t>
      </w:r>
      <w:r w:rsidRPr="00745D9B">
        <w:rPr>
          <w:rFonts w:cs="Times New Roman"/>
          <w:color w:val="000000"/>
          <w:spacing w:val="55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з</w:t>
      </w:r>
      <w:r w:rsidRPr="00745D9B">
        <w:rPr>
          <w:rFonts w:cs="Times New Roman"/>
          <w:color w:val="000000"/>
          <w:spacing w:val="53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різних</w:t>
      </w:r>
      <w:r w:rsidRPr="00745D9B">
        <w:rPr>
          <w:rFonts w:cs="Times New Roman"/>
          <w:color w:val="000000"/>
          <w:spacing w:val="5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джерел,</w:t>
      </w:r>
      <w:r>
        <w:rPr>
          <w:rFonts w:cs="Times New Roman"/>
          <w:color w:val="00000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зокрема,</w:t>
      </w:r>
      <w:r w:rsidRPr="00745D9B">
        <w:rPr>
          <w:rFonts w:cs="Times New Roman"/>
          <w:color w:val="000000"/>
          <w:spacing w:val="59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3"/>
          <w:sz w:val="24"/>
          <w:lang w:val="uk-UA"/>
        </w:rPr>
        <w:t>із</w:t>
      </w:r>
      <w:r w:rsidRPr="00745D9B">
        <w:rPr>
          <w:rFonts w:cs="Times New Roman"/>
          <w:color w:val="000000"/>
          <w:spacing w:val="63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законодавчих</w:t>
      </w:r>
      <w:r w:rsidRPr="00745D9B">
        <w:rPr>
          <w:rFonts w:cs="Times New Roman"/>
          <w:color w:val="000000"/>
          <w:spacing w:val="59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актів,</w:t>
      </w:r>
      <w:r w:rsidRPr="00745D9B">
        <w:rPr>
          <w:rFonts w:cs="Times New Roman"/>
          <w:color w:val="000000"/>
          <w:spacing w:val="6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положень,</w:t>
      </w:r>
      <w:r w:rsidRPr="00745D9B">
        <w:rPr>
          <w:rFonts w:cs="Times New Roman"/>
          <w:color w:val="000000"/>
          <w:spacing w:val="6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наказів,</w:t>
      </w:r>
      <w:r w:rsidRPr="00745D9B">
        <w:rPr>
          <w:rFonts w:cs="Times New Roman"/>
          <w:color w:val="000000"/>
          <w:spacing w:val="59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методичних</w:t>
      </w:r>
      <w:r w:rsidRPr="00745D9B">
        <w:rPr>
          <w:rFonts w:cs="Times New Roman"/>
          <w:color w:val="000000"/>
          <w:spacing w:val="6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видань,</w:t>
      </w:r>
      <w:r w:rsidRPr="00745D9B">
        <w:rPr>
          <w:rFonts w:cs="Times New Roman"/>
          <w:color w:val="000000"/>
          <w:spacing w:val="6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класних</w:t>
      </w:r>
      <w:r>
        <w:rPr>
          <w:rFonts w:cs="Times New Roman"/>
          <w:color w:val="00000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журналів,</w:t>
      </w:r>
      <w:r w:rsidRPr="00745D9B">
        <w:rPr>
          <w:rFonts w:cs="Times New Roman"/>
          <w:color w:val="000000"/>
          <w:spacing w:val="12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сайтів</w:t>
      </w:r>
      <w:r w:rsidRPr="00745D9B">
        <w:rPr>
          <w:rFonts w:cs="Times New Roman"/>
          <w:color w:val="000000"/>
          <w:spacing w:val="118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освітніх</w:t>
      </w:r>
      <w:r w:rsidRPr="00745D9B">
        <w:rPr>
          <w:rFonts w:cs="Times New Roman"/>
          <w:color w:val="000000"/>
          <w:spacing w:val="124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1"/>
          <w:sz w:val="24"/>
          <w:lang w:val="uk-UA"/>
        </w:rPr>
        <w:t>установ</w:t>
      </w:r>
      <w:r w:rsidRPr="00745D9B">
        <w:rPr>
          <w:rFonts w:cs="Times New Roman"/>
          <w:color w:val="000000"/>
          <w:spacing w:val="119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3"/>
          <w:sz w:val="24"/>
          <w:lang w:val="uk-UA"/>
        </w:rPr>
        <w:t>та</w:t>
      </w:r>
      <w:r w:rsidRPr="00745D9B">
        <w:rPr>
          <w:rFonts w:cs="Times New Roman"/>
          <w:color w:val="000000"/>
          <w:spacing w:val="118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громадських</w:t>
      </w:r>
      <w:r w:rsidRPr="00745D9B">
        <w:rPr>
          <w:rFonts w:cs="Times New Roman"/>
          <w:color w:val="000000"/>
          <w:spacing w:val="126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організацій,</w:t>
      </w:r>
      <w:r w:rsidRPr="00745D9B">
        <w:rPr>
          <w:rFonts w:cs="Times New Roman"/>
          <w:color w:val="000000"/>
          <w:spacing w:val="119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1"/>
          <w:sz w:val="24"/>
          <w:lang w:val="uk-UA"/>
        </w:rPr>
        <w:t>що</w:t>
      </w:r>
      <w:r>
        <w:rPr>
          <w:rFonts w:cs="Times New Roman"/>
          <w:color w:val="000000"/>
          <w:spacing w:val="12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дозволяє</w:t>
      </w:r>
      <w:r>
        <w:rPr>
          <w:rFonts w:cs="Times New Roman"/>
          <w:color w:val="00000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1"/>
          <w:sz w:val="24"/>
          <w:lang w:val="uk-UA"/>
        </w:rPr>
        <w:t>скорегувати</w:t>
      </w:r>
      <w:r w:rsidRPr="00745D9B">
        <w:rPr>
          <w:rFonts w:cs="Times New Roman"/>
          <w:color w:val="000000"/>
          <w:spacing w:val="96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1"/>
          <w:sz w:val="24"/>
          <w:lang w:val="uk-UA"/>
        </w:rPr>
        <w:t>програму</w:t>
      </w:r>
      <w:r w:rsidRPr="00745D9B">
        <w:rPr>
          <w:rFonts w:cs="Times New Roman"/>
          <w:color w:val="000000"/>
          <w:spacing w:val="9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розвитку</w:t>
      </w:r>
      <w:r w:rsidRPr="00745D9B">
        <w:rPr>
          <w:rFonts w:cs="Times New Roman"/>
          <w:color w:val="000000"/>
          <w:spacing w:val="9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1"/>
          <w:sz w:val="24"/>
          <w:lang w:val="uk-UA"/>
        </w:rPr>
        <w:t>закладу</w:t>
      </w:r>
      <w:r w:rsidRPr="00745D9B">
        <w:rPr>
          <w:rFonts w:cs="Times New Roman"/>
          <w:color w:val="000000"/>
          <w:spacing w:val="86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загальної</w:t>
      </w:r>
      <w:r w:rsidRPr="00745D9B">
        <w:rPr>
          <w:rFonts w:cs="Times New Roman"/>
          <w:color w:val="000000"/>
          <w:spacing w:val="96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середньої</w:t>
      </w:r>
      <w:r w:rsidRPr="00745D9B">
        <w:rPr>
          <w:rFonts w:cs="Times New Roman"/>
          <w:color w:val="000000"/>
          <w:spacing w:val="97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освіти,</w:t>
      </w:r>
      <w:r w:rsidRPr="00745D9B">
        <w:rPr>
          <w:rFonts w:cs="Times New Roman"/>
          <w:color w:val="000000"/>
          <w:spacing w:val="95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навчальні</w:t>
      </w:r>
      <w:r>
        <w:rPr>
          <w:rFonts w:cs="Times New Roman"/>
          <w:color w:val="000000"/>
          <w:sz w:val="24"/>
          <w:lang w:val="uk-UA"/>
        </w:rPr>
        <w:t xml:space="preserve">  </w:t>
      </w:r>
      <w:r w:rsidRPr="00745D9B">
        <w:rPr>
          <w:rFonts w:cs="Times New Roman"/>
          <w:color w:val="000000"/>
          <w:sz w:val="24"/>
          <w:lang w:val="uk-UA"/>
        </w:rPr>
        <w:t>плани);</w:t>
      </w:r>
    </w:p>
    <w:p w:rsidR="00745D9B" w:rsidRPr="00745D9B" w:rsidRDefault="00745D9B" w:rsidP="00745D9B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0" w:after="0" w:line="266" w:lineRule="exact"/>
        <w:ind w:left="284" w:hanging="284"/>
        <w:jc w:val="both"/>
        <w:rPr>
          <w:rFonts w:cs="Times New Roman"/>
          <w:color w:val="000000"/>
          <w:sz w:val="24"/>
          <w:lang w:val="uk-UA"/>
        </w:rPr>
      </w:pPr>
      <w:r w:rsidRPr="00745D9B">
        <w:rPr>
          <w:rFonts w:cs="Times New Roman"/>
          <w:color w:val="000000"/>
          <w:sz w:val="24"/>
          <w:lang w:val="uk-UA"/>
        </w:rPr>
        <w:t>діагностичний</w:t>
      </w:r>
      <w:r w:rsidRPr="00745D9B">
        <w:rPr>
          <w:rFonts w:cs="Times New Roman"/>
          <w:color w:val="000000"/>
          <w:spacing w:val="11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моніторинг</w:t>
      </w:r>
      <w:r w:rsidRPr="00745D9B">
        <w:rPr>
          <w:rFonts w:cs="Times New Roman"/>
          <w:color w:val="000000"/>
          <w:spacing w:val="113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(збирання</w:t>
      </w:r>
      <w:r w:rsidRPr="00745D9B">
        <w:rPr>
          <w:rFonts w:cs="Times New Roman"/>
          <w:color w:val="000000"/>
          <w:spacing w:val="11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1"/>
          <w:sz w:val="24"/>
          <w:lang w:val="uk-UA"/>
        </w:rPr>
        <w:t>та</w:t>
      </w:r>
      <w:r w:rsidRPr="00745D9B">
        <w:rPr>
          <w:rFonts w:cs="Times New Roman"/>
          <w:color w:val="000000"/>
          <w:spacing w:val="114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узагальнення</w:t>
      </w:r>
      <w:r w:rsidRPr="00745D9B">
        <w:rPr>
          <w:rFonts w:cs="Times New Roman"/>
          <w:color w:val="000000"/>
          <w:spacing w:val="114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інформації</w:t>
      </w:r>
      <w:r w:rsidRPr="00745D9B">
        <w:rPr>
          <w:rFonts w:cs="Times New Roman"/>
          <w:color w:val="000000"/>
          <w:spacing w:val="113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1"/>
          <w:sz w:val="24"/>
          <w:lang w:val="uk-UA"/>
        </w:rPr>
        <w:t>за</w:t>
      </w:r>
      <w:r w:rsidRPr="00745D9B">
        <w:rPr>
          <w:rFonts w:cs="Times New Roman"/>
          <w:color w:val="000000"/>
          <w:spacing w:val="108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1"/>
          <w:sz w:val="24"/>
          <w:lang w:val="uk-UA"/>
        </w:rPr>
        <w:t>певними</w:t>
      </w:r>
    </w:p>
    <w:p w:rsidR="00745D9B" w:rsidRDefault="00745D9B" w:rsidP="00745D9B">
      <w:pPr>
        <w:pStyle w:val="a3"/>
        <w:widowControl w:val="0"/>
        <w:autoSpaceDE w:val="0"/>
        <w:autoSpaceDN w:val="0"/>
        <w:spacing w:before="55" w:after="0" w:line="266" w:lineRule="exact"/>
        <w:ind w:left="284"/>
        <w:jc w:val="both"/>
        <w:rPr>
          <w:rFonts w:cs="Times New Roman"/>
          <w:color w:val="000000"/>
          <w:sz w:val="24"/>
          <w:lang w:val="uk-UA"/>
        </w:rPr>
      </w:pPr>
      <w:r w:rsidRPr="00745D9B">
        <w:rPr>
          <w:rFonts w:cs="Times New Roman"/>
          <w:color w:val="000000"/>
          <w:sz w:val="24"/>
          <w:lang w:val="uk-UA"/>
        </w:rPr>
        <w:t>показниками</w:t>
      </w:r>
      <w:r w:rsidRPr="00745D9B">
        <w:rPr>
          <w:rFonts w:cs="Times New Roman"/>
          <w:color w:val="000000"/>
          <w:spacing w:val="55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з</w:t>
      </w:r>
      <w:r w:rsidRPr="00745D9B">
        <w:rPr>
          <w:rFonts w:cs="Times New Roman"/>
          <w:color w:val="000000"/>
          <w:spacing w:val="57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метою</w:t>
      </w:r>
      <w:r w:rsidRPr="00745D9B">
        <w:rPr>
          <w:rFonts w:cs="Times New Roman"/>
          <w:color w:val="000000"/>
          <w:spacing w:val="56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вивчення</w:t>
      </w:r>
      <w:r w:rsidRPr="00745D9B">
        <w:rPr>
          <w:rFonts w:cs="Times New Roman"/>
          <w:color w:val="000000"/>
          <w:spacing w:val="58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конкретних</w:t>
      </w:r>
      <w:r w:rsidRPr="00745D9B">
        <w:rPr>
          <w:rFonts w:cs="Times New Roman"/>
          <w:color w:val="000000"/>
          <w:spacing w:val="55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освітніх</w:t>
      </w:r>
      <w:r w:rsidRPr="00745D9B">
        <w:rPr>
          <w:rFonts w:cs="Times New Roman"/>
          <w:color w:val="000000"/>
          <w:spacing w:val="56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проблем</w:t>
      </w:r>
      <w:r w:rsidRPr="00745D9B">
        <w:rPr>
          <w:rFonts w:cs="Times New Roman"/>
          <w:color w:val="000000"/>
          <w:spacing w:val="56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(визначення</w:t>
      </w:r>
      <w:r w:rsidRPr="00745D9B">
        <w:rPr>
          <w:rFonts w:cs="Times New Roman"/>
          <w:color w:val="000000"/>
          <w:spacing w:val="53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2"/>
          <w:sz w:val="24"/>
          <w:lang w:val="uk-UA"/>
        </w:rPr>
        <w:t>рівня</w:t>
      </w:r>
      <w:r>
        <w:rPr>
          <w:rFonts w:cs="Times New Roman"/>
          <w:color w:val="000000"/>
          <w:spacing w:val="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навченості</w:t>
      </w:r>
      <w:r w:rsidRPr="00745D9B">
        <w:rPr>
          <w:rFonts w:cs="Times New Roman"/>
          <w:color w:val="000000"/>
          <w:spacing w:val="97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2"/>
          <w:sz w:val="24"/>
          <w:lang w:val="uk-UA"/>
        </w:rPr>
        <w:t>учнів</w:t>
      </w:r>
      <w:r w:rsidRPr="00745D9B">
        <w:rPr>
          <w:rFonts w:cs="Times New Roman"/>
          <w:color w:val="000000"/>
          <w:spacing w:val="96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конкретної</w:t>
      </w:r>
      <w:r w:rsidRPr="00745D9B">
        <w:rPr>
          <w:rFonts w:cs="Times New Roman"/>
          <w:color w:val="000000"/>
          <w:spacing w:val="96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вікової</w:t>
      </w:r>
      <w:r w:rsidRPr="00745D9B">
        <w:rPr>
          <w:rFonts w:cs="Times New Roman"/>
          <w:color w:val="000000"/>
          <w:spacing w:val="97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1"/>
          <w:sz w:val="24"/>
          <w:lang w:val="uk-UA"/>
        </w:rPr>
        <w:t>групи,</w:t>
      </w:r>
      <w:r w:rsidRPr="00745D9B">
        <w:rPr>
          <w:rFonts w:cs="Times New Roman"/>
          <w:color w:val="000000"/>
          <w:spacing w:val="96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вимірювання</w:t>
      </w:r>
      <w:r w:rsidRPr="00745D9B">
        <w:rPr>
          <w:rFonts w:cs="Times New Roman"/>
          <w:color w:val="000000"/>
          <w:spacing w:val="97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рівня</w:t>
      </w:r>
      <w:r w:rsidRPr="00745D9B">
        <w:rPr>
          <w:rFonts w:cs="Times New Roman"/>
          <w:color w:val="000000"/>
          <w:spacing w:val="97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сформованості</w:t>
      </w:r>
      <w:r>
        <w:rPr>
          <w:rFonts w:cs="Times New Roman"/>
          <w:color w:val="00000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конкретних</w:t>
      </w:r>
      <w:r w:rsidRPr="00745D9B">
        <w:rPr>
          <w:rFonts w:cs="Times New Roman"/>
          <w:color w:val="000000"/>
          <w:spacing w:val="32"/>
          <w:sz w:val="24"/>
          <w:lang w:val="uk-UA"/>
        </w:rPr>
        <w:t xml:space="preserve"> </w:t>
      </w:r>
      <w:proofErr w:type="spellStart"/>
      <w:r w:rsidRPr="00745D9B">
        <w:rPr>
          <w:rFonts w:cs="Times New Roman"/>
          <w:color w:val="000000"/>
          <w:sz w:val="24"/>
          <w:lang w:val="uk-UA"/>
        </w:rPr>
        <w:t>компетентностей</w:t>
      </w:r>
      <w:proofErr w:type="spellEnd"/>
      <w:r w:rsidRPr="00745D9B">
        <w:rPr>
          <w:rFonts w:cs="Times New Roman"/>
          <w:color w:val="000000"/>
          <w:sz w:val="24"/>
          <w:lang w:val="uk-UA"/>
        </w:rPr>
        <w:t>,</w:t>
      </w:r>
      <w:r w:rsidRPr="00745D9B">
        <w:rPr>
          <w:rFonts w:cs="Times New Roman"/>
          <w:color w:val="000000"/>
          <w:spacing w:val="3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особистісного</w:t>
      </w:r>
      <w:r w:rsidRPr="00745D9B">
        <w:rPr>
          <w:rFonts w:cs="Times New Roman"/>
          <w:color w:val="000000"/>
          <w:spacing w:val="3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розвитку</w:t>
      </w:r>
      <w:r w:rsidRPr="00745D9B">
        <w:rPr>
          <w:rFonts w:cs="Times New Roman"/>
          <w:color w:val="000000"/>
          <w:spacing w:val="3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-1"/>
          <w:sz w:val="24"/>
          <w:lang w:val="uk-UA"/>
        </w:rPr>
        <w:t>учнів,</w:t>
      </w:r>
      <w:r w:rsidRPr="00745D9B">
        <w:rPr>
          <w:rFonts w:cs="Times New Roman"/>
          <w:color w:val="000000"/>
          <w:spacing w:val="33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готовності</w:t>
      </w:r>
      <w:r w:rsidRPr="00745D9B">
        <w:rPr>
          <w:rFonts w:cs="Times New Roman"/>
          <w:color w:val="000000"/>
          <w:spacing w:val="3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1"/>
          <w:sz w:val="24"/>
          <w:lang w:val="uk-UA"/>
        </w:rPr>
        <w:t>школи</w:t>
      </w:r>
      <w:r w:rsidRPr="00745D9B">
        <w:rPr>
          <w:rFonts w:cs="Times New Roman"/>
          <w:color w:val="000000"/>
          <w:spacing w:val="40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2"/>
          <w:sz w:val="24"/>
          <w:lang w:val="uk-UA"/>
        </w:rPr>
        <w:t>до</w:t>
      </w:r>
      <w:r>
        <w:rPr>
          <w:rFonts w:cs="Times New Roman"/>
          <w:color w:val="000000"/>
          <w:spacing w:val="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профільного навчання</w:t>
      </w:r>
      <w:r w:rsidRPr="00745D9B">
        <w:rPr>
          <w:rFonts w:cs="Times New Roman"/>
          <w:color w:val="000000"/>
          <w:spacing w:val="2"/>
          <w:sz w:val="24"/>
          <w:lang w:val="uk-UA"/>
        </w:rPr>
        <w:t xml:space="preserve"> </w:t>
      </w:r>
      <w:r>
        <w:rPr>
          <w:rFonts w:cs="Times New Roman"/>
          <w:color w:val="000000"/>
          <w:sz w:val="24"/>
          <w:lang w:val="uk-UA"/>
        </w:rPr>
        <w:t>тощо);</w:t>
      </w:r>
    </w:p>
    <w:p w:rsidR="00745D9B" w:rsidRDefault="00745D9B" w:rsidP="00745D9B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66" w:lineRule="exact"/>
        <w:ind w:left="284" w:hanging="284"/>
        <w:jc w:val="both"/>
        <w:rPr>
          <w:rFonts w:cs="Times New Roman"/>
          <w:color w:val="000000"/>
          <w:sz w:val="24"/>
          <w:lang w:val="uk-UA"/>
        </w:rPr>
      </w:pPr>
      <w:r w:rsidRPr="00745D9B">
        <w:rPr>
          <w:rFonts w:cs="Times New Roman"/>
          <w:color w:val="000000"/>
          <w:sz w:val="24"/>
          <w:lang w:val="uk-UA"/>
        </w:rPr>
        <w:t>управлінський</w:t>
      </w:r>
      <w:r w:rsidRPr="00745D9B">
        <w:rPr>
          <w:rFonts w:cs="Times New Roman"/>
          <w:color w:val="000000"/>
          <w:spacing w:val="32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(відстеження</w:t>
      </w:r>
      <w:r w:rsidRPr="00745D9B">
        <w:rPr>
          <w:rFonts w:cs="Times New Roman"/>
          <w:color w:val="000000"/>
          <w:spacing w:val="29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й</w:t>
      </w:r>
      <w:r w:rsidRPr="00745D9B">
        <w:rPr>
          <w:rFonts w:cs="Times New Roman"/>
          <w:color w:val="000000"/>
          <w:spacing w:val="27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оцінка</w:t>
      </w:r>
      <w:r w:rsidRPr="00745D9B">
        <w:rPr>
          <w:rFonts w:cs="Times New Roman"/>
          <w:color w:val="000000"/>
          <w:spacing w:val="29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ефективності,</w:t>
      </w:r>
      <w:r w:rsidRPr="00745D9B">
        <w:rPr>
          <w:rFonts w:cs="Times New Roman"/>
          <w:color w:val="000000"/>
          <w:spacing w:val="28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1"/>
          <w:sz w:val="24"/>
          <w:lang w:val="uk-UA"/>
        </w:rPr>
        <w:t>наслідків</w:t>
      </w:r>
      <w:r w:rsidRPr="00745D9B">
        <w:rPr>
          <w:rFonts w:cs="Times New Roman"/>
          <w:color w:val="000000"/>
          <w:spacing w:val="26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і</w:t>
      </w:r>
      <w:r w:rsidRPr="00745D9B">
        <w:rPr>
          <w:rFonts w:cs="Times New Roman"/>
          <w:color w:val="000000"/>
          <w:spacing w:val="29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1"/>
          <w:sz w:val="24"/>
          <w:lang w:val="uk-UA"/>
        </w:rPr>
        <w:t>вторинних</w:t>
      </w:r>
      <w:r w:rsidRPr="00745D9B">
        <w:rPr>
          <w:rFonts w:cs="Times New Roman"/>
          <w:color w:val="000000"/>
          <w:spacing w:val="27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pacing w:val="1"/>
          <w:sz w:val="24"/>
          <w:lang w:val="uk-UA"/>
        </w:rPr>
        <w:t>ефектів</w:t>
      </w:r>
      <w:r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745D9B">
        <w:rPr>
          <w:rFonts w:cs="Times New Roman"/>
          <w:color w:val="000000"/>
          <w:sz w:val="24"/>
          <w:lang w:val="uk-UA"/>
        </w:rPr>
        <w:t>прийнят</w:t>
      </w:r>
      <w:r w:rsidR="00EE26DF">
        <w:rPr>
          <w:rFonts w:cs="Times New Roman"/>
          <w:color w:val="000000"/>
          <w:sz w:val="24"/>
          <w:lang w:val="uk-UA"/>
        </w:rPr>
        <w:t>их рішень, розроблених програм)</w:t>
      </w:r>
    </w:p>
    <w:p w:rsidR="00EE26DF" w:rsidRPr="00EE26DF" w:rsidRDefault="00EE26DF" w:rsidP="00EE26DF">
      <w:pPr>
        <w:widowControl w:val="0"/>
        <w:autoSpaceDE w:val="0"/>
        <w:autoSpaceDN w:val="0"/>
        <w:spacing w:after="0" w:line="266" w:lineRule="exact"/>
        <w:jc w:val="both"/>
        <w:rPr>
          <w:rFonts w:cs="Times New Roman"/>
          <w:b/>
          <w:i/>
          <w:color w:val="000000"/>
          <w:sz w:val="24"/>
          <w:lang w:val="uk-UA"/>
        </w:rPr>
      </w:pPr>
    </w:p>
    <w:p w:rsidR="00EE26DF" w:rsidRPr="00EE26DF" w:rsidRDefault="00EE26DF" w:rsidP="00EE26DF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b/>
          <w:i/>
          <w:color w:val="000000"/>
          <w:sz w:val="24"/>
          <w:lang w:val="uk-UA"/>
        </w:rPr>
      </w:pPr>
      <w:r w:rsidRPr="00EE26DF">
        <w:rPr>
          <w:rFonts w:eastAsia="Times New Roman" w:cs="Times New Roman"/>
          <w:b/>
          <w:i/>
          <w:color w:val="000000"/>
          <w:sz w:val="24"/>
          <w:lang w:val="uk-UA"/>
        </w:rPr>
        <w:t>За</w:t>
      </w:r>
      <w:r w:rsidRPr="00EE26DF">
        <w:rPr>
          <w:rFonts w:eastAsia="Times New Roman" w:cs="Times New Roman"/>
          <w:b/>
          <w:i/>
          <w:color w:val="000000"/>
          <w:spacing w:val="1"/>
          <w:sz w:val="24"/>
          <w:lang w:val="uk-UA"/>
        </w:rPr>
        <w:t xml:space="preserve"> </w:t>
      </w:r>
      <w:r w:rsidRPr="00EE26DF">
        <w:rPr>
          <w:rFonts w:eastAsia="Times New Roman" w:cs="Times New Roman"/>
          <w:b/>
          <w:i/>
          <w:color w:val="000000"/>
          <w:sz w:val="24"/>
          <w:lang w:val="uk-UA"/>
        </w:rPr>
        <w:t xml:space="preserve">засобами, </w:t>
      </w:r>
      <w:r w:rsidRPr="00EE26DF">
        <w:rPr>
          <w:rFonts w:eastAsia="Times New Roman" w:cs="Times New Roman"/>
          <w:b/>
          <w:i/>
          <w:color w:val="000000"/>
          <w:spacing w:val="-1"/>
          <w:sz w:val="24"/>
          <w:lang w:val="uk-UA"/>
        </w:rPr>
        <w:t>що</w:t>
      </w:r>
      <w:r w:rsidRPr="00EE26DF">
        <w:rPr>
          <w:rFonts w:eastAsia="Times New Roman" w:cs="Times New Roman"/>
          <w:b/>
          <w:i/>
          <w:color w:val="000000"/>
          <w:spacing w:val="1"/>
          <w:sz w:val="24"/>
          <w:lang w:val="uk-UA"/>
        </w:rPr>
        <w:t xml:space="preserve"> </w:t>
      </w:r>
      <w:r w:rsidRPr="00EE26DF">
        <w:rPr>
          <w:rFonts w:eastAsia="Times New Roman" w:cs="Times New Roman"/>
          <w:b/>
          <w:i/>
          <w:color w:val="000000"/>
          <w:spacing w:val="-1"/>
          <w:sz w:val="24"/>
          <w:lang w:val="uk-UA"/>
        </w:rPr>
        <w:t>використовуються</w:t>
      </w:r>
      <w:r w:rsidRPr="00EE26DF">
        <w:rPr>
          <w:rFonts w:eastAsia="Times New Roman" w:cs="Times New Roman"/>
          <w:b/>
          <w:i/>
          <w:color w:val="000000"/>
          <w:spacing w:val="6"/>
          <w:sz w:val="24"/>
          <w:lang w:val="uk-UA"/>
        </w:rPr>
        <w:t xml:space="preserve"> </w:t>
      </w:r>
      <w:r w:rsidRPr="00EE26DF">
        <w:rPr>
          <w:rFonts w:eastAsia="Times New Roman" w:cs="Times New Roman"/>
          <w:b/>
          <w:i/>
          <w:color w:val="000000"/>
          <w:sz w:val="24"/>
          <w:lang w:val="uk-UA"/>
        </w:rPr>
        <w:t>:</w:t>
      </w:r>
    </w:p>
    <w:p w:rsidR="00EE26DF" w:rsidRDefault="00EE26DF" w:rsidP="00EE26DF">
      <w:pPr>
        <w:widowControl w:val="0"/>
        <w:autoSpaceDE w:val="0"/>
        <w:autoSpaceDN w:val="0"/>
        <w:spacing w:after="0" w:line="266" w:lineRule="exact"/>
        <w:jc w:val="both"/>
        <w:rPr>
          <w:rFonts w:cs="Times New Roman"/>
          <w:color w:val="000000"/>
          <w:sz w:val="24"/>
          <w:lang w:val="uk-UA"/>
        </w:rPr>
      </w:pPr>
    </w:p>
    <w:p w:rsidR="00EE26DF" w:rsidRPr="00EE26DF" w:rsidRDefault="00EE26DF" w:rsidP="00EE26D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66" w:lineRule="exact"/>
        <w:ind w:left="284" w:hanging="720"/>
        <w:jc w:val="both"/>
        <w:rPr>
          <w:rFonts w:eastAsia="Times New Roman" w:cs="Times New Roman"/>
          <w:color w:val="000000"/>
          <w:sz w:val="24"/>
          <w:lang w:val="uk-UA"/>
        </w:rPr>
      </w:pPr>
      <w:r w:rsidRPr="00EE26DF">
        <w:rPr>
          <w:rFonts w:eastAsia="Times New Roman" w:cs="Times New Roman"/>
          <w:color w:val="000000"/>
          <w:sz w:val="24"/>
          <w:lang w:val="uk-UA"/>
        </w:rPr>
        <w:t>педагогічний</w:t>
      </w:r>
      <w:r w:rsidRPr="00EE26DF">
        <w:rPr>
          <w:rFonts w:eastAsia="Times New Roman" w:cs="Times New Roman"/>
          <w:color w:val="000000"/>
          <w:spacing w:val="79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(дидактичний,</w:t>
      </w:r>
      <w:r w:rsidRPr="00EE26DF">
        <w:rPr>
          <w:rFonts w:eastAsia="Times New Roman" w:cs="Times New Roman"/>
          <w:color w:val="000000"/>
          <w:spacing w:val="80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освітній,</w:t>
      </w:r>
      <w:r w:rsidRPr="00EE26DF">
        <w:rPr>
          <w:rFonts w:eastAsia="Times New Roman" w:cs="Times New Roman"/>
          <w:color w:val="000000"/>
          <w:spacing w:val="75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виховний)</w:t>
      </w:r>
      <w:r w:rsidRPr="00EE26DF">
        <w:rPr>
          <w:rFonts w:eastAsia="Times New Roman" w:cs="Times New Roman"/>
          <w:color w:val="000000"/>
          <w:spacing w:val="80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(вивчення</w:t>
      </w:r>
      <w:r w:rsidRPr="00EE26DF">
        <w:rPr>
          <w:rFonts w:eastAsia="Times New Roman" w:cs="Times New Roman"/>
          <w:color w:val="000000"/>
          <w:spacing w:val="81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рівня</w:t>
      </w:r>
      <w:r w:rsidRPr="00EE26DF">
        <w:rPr>
          <w:rFonts w:eastAsia="Times New Roman" w:cs="Times New Roman"/>
          <w:color w:val="000000"/>
          <w:spacing w:val="81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навченості</w:t>
      </w:r>
      <w:r w:rsidRPr="00EE26DF">
        <w:rPr>
          <w:rFonts w:eastAsia="Times New Roman" w:cs="Times New Roman"/>
          <w:color w:val="000000"/>
          <w:spacing w:val="81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lastRenderedPageBreak/>
        <w:t>якості</w:t>
      </w:r>
      <w:r w:rsidRPr="00EE26DF">
        <w:rPr>
          <w:rFonts w:eastAsia="Times New Roman" w:cs="Times New Roman"/>
          <w:color w:val="000000"/>
          <w:spacing w:val="121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виховання</w:t>
      </w:r>
      <w:r w:rsidRPr="00EE26DF">
        <w:rPr>
          <w:rFonts w:eastAsia="Times New Roman" w:cs="Times New Roman"/>
          <w:color w:val="000000"/>
          <w:spacing w:val="126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pacing w:val="-2"/>
          <w:sz w:val="24"/>
          <w:lang w:val="uk-UA"/>
        </w:rPr>
        <w:t>учнів,</w:t>
      </w:r>
      <w:r w:rsidRPr="00EE26DF">
        <w:rPr>
          <w:rFonts w:eastAsia="Times New Roman" w:cs="Times New Roman"/>
          <w:color w:val="000000"/>
          <w:spacing w:val="125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якості</w:t>
      </w:r>
      <w:r w:rsidRPr="00EE26DF">
        <w:rPr>
          <w:rFonts w:eastAsia="Times New Roman" w:cs="Times New Roman"/>
          <w:color w:val="000000"/>
          <w:spacing w:val="121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pacing w:val="1"/>
          <w:sz w:val="24"/>
          <w:lang w:val="uk-UA"/>
        </w:rPr>
        <w:t>змісту</w:t>
      </w:r>
      <w:r w:rsidRPr="00EE26DF">
        <w:rPr>
          <w:rFonts w:eastAsia="Times New Roman" w:cs="Times New Roman"/>
          <w:color w:val="000000"/>
          <w:spacing w:val="115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освіти,</w:t>
      </w:r>
      <w:r w:rsidRPr="00EE26DF">
        <w:rPr>
          <w:rFonts w:eastAsia="Times New Roman" w:cs="Times New Roman"/>
          <w:color w:val="000000"/>
          <w:spacing w:val="119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якості</w:t>
      </w:r>
      <w:r w:rsidRPr="00EE26DF">
        <w:rPr>
          <w:rFonts w:eastAsia="Times New Roman" w:cs="Times New Roman"/>
          <w:color w:val="000000"/>
          <w:spacing w:val="121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викладання,</w:t>
      </w:r>
      <w:r w:rsidRPr="00EE26DF">
        <w:rPr>
          <w:rFonts w:eastAsia="Times New Roman" w:cs="Times New Roman"/>
          <w:color w:val="000000"/>
          <w:spacing w:val="124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pacing w:val="-2"/>
          <w:sz w:val="24"/>
          <w:lang w:val="uk-UA"/>
        </w:rPr>
        <w:t>умов,</w:t>
      </w:r>
      <w:r w:rsidRPr="00EE26DF">
        <w:rPr>
          <w:rFonts w:eastAsia="Times New Roman" w:cs="Times New Roman"/>
          <w:color w:val="000000"/>
          <w:spacing w:val="126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pacing w:val="-1"/>
          <w:sz w:val="24"/>
          <w:lang w:val="uk-UA"/>
        </w:rPr>
        <w:t>що</w:t>
      </w:r>
      <w:r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забезпечують</w:t>
      </w:r>
      <w:r w:rsidRPr="00EE26DF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можливості</w:t>
      </w:r>
      <w:r w:rsidRPr="00EE26DF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навчання, виховання</w:t>
      </w:r>
      <w:r w:rsidRPr="00EE26DF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EE26DF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самовиховання</w:t>
      </w:r>
      <w:r w:rsidRPr="00EE26DF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особистості);</w:t>
      </w:r>
    </w:p>
    <w:p w:rsidR="00EE26DF" w:rsidRDefault="00EE26DF" w:rsidP="00EE26DF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0" w:after="0" w:line="266" w:lineRule="exact"/>
        <w:ind w:left="284"/>
        <w:jc w:val="both"/>
        <w:rPr>
          <w:rFonts w:eastAsia="Times New Roman" w:cs="Times New Roman"/>
          <w:color w:val="000000"/>
          <w:sz w:val="24"/>
          <w:lang w:val="uk-UA"/>
        </w:rPr>
      </w:pPr>
      <w:r w:rsidRPr="00EE26DF">
        <w:rPr>
          <w:rFonts w:eastAsia="Times New Roman" w:cs="Times New Roman"/>
          <w:color w:val="000000"/>
          <w:sz w:val="24"/>
          <w:lang w:val="uk-UA"/>
        </w:rPr>
        <w:t>психологічний</w:t>
      </w:r>
      <w:r w:rsidRPr="00EE26DF">
        <w:rPr>
          <w:rFonts w:eastAsia="Times New Roman" w:cs="Times New Roman"/>
          <w:color w:val="000000"/>
          <w:spacing w:val="99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(вивчення</w:t>
      </w:r>
      <w:r w:rsidRPr="00EE26DF">
        <w:rPr>
          <w:rFonts w:eastAsia="Times New Roman" w:cs="Times New Roman"/>
          <w:color w:val="000000"/>
          <w:spacing w:val="102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пізнавальної</w:t>
      </w:r>
      <w:r w:rsidRPr="00EE26DF">
        <w:rPr>
          <w:rFonts w:eastAsia="Times New Roman" w:cs="Times New Roman"/>
          <w:color w:val="000000"/>
          <w:spacing w:val="101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pacing w:val="1"/>
          <w:sz w:val="24"/>
          <w:lang w:val="uk-UA"/>
        </w:rPr>
        <w:t>сфери,</w:t>
      </w:r>
      <w:r w:rsidRPr="00EE26DF">
        <w:rPr>
          <w:rFonts w:eastAsia="Times New Roman" w:cs="Times New Roman"/>
          <w:color w:val="000000"/>
          <w:spacing w:val="95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емоційної</w:t>
      </w:r>
      <w:r w:rsidRPr="00EE26DF">
        <w:rPr>
          <w:rFonts w:eastAsia="Times New Roman" w:cs="Times New Roman"/>
          <w:color w:val="000000"/>
          <w:spacing w:val="97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рівноваги,</w:t>
      </w:r>
      <w:r w:rsidRPr="00EE26DF">
        <w:rPr>
          <w:rFonts w:eastAsia="Times New Roman" w:cs="Times New Roman"/>
          <w:color w:val="000000"/>
          <w:spacing w:val="99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pacing w:val="-1"/>
          <w:sz w:val="24"/>
          <w:lang w:val="uk-UA"/>
        </w:rPr>
        <w:t>моральних</w:t>
      </w:r>
      <w:r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pacing w:val="-1"/>
          <w:sz w:val="24"/>
          <w:lang w:val="uk-UA"/>
        </w:rPr>
        <w:t>ресурсний</w:t>
      </w:r>
      <w:r w:rsidRPr="00EE26DF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(визначення</w:t>
      </w:r>
      <w:r w:rsidRPr="00EE26DF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обсягів</w:t>
      </w:r>
      <w:r w:rsidRPr="00EE26DF">
        <w:rPr>
          <w:rFonts w:eastAsia="Times New Roman" w:cs="Times New Roman"/>
          <w:color w:val="000000"/>
          <w:spacing w:val="-2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EE26DF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pacing w:val="-1"/>
          <w:sz w:val="24"/>
          <w:lang w:val="uk-UA"/>
        </w:rPr>
        <w:t>якості</w:t>
      </w:r>
      <w:r w:rsidRPr="00EE26DF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забезпечення</w:t>
      </w:r>
      <w:r w:rsidRPr="00EE26DF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pacing w:val="-3"/>
          <w:sz w:val="24"/>
          <w:lang w:val="uk-UA"/>
        </w:rPr>
        <w:t>ЗНЗ</w:t>
      </w:r>
      <w:r w:rsidRPr="00EE26DF">
        <w:rPr>
          <w:rFonts w:eastAsia="Times New Roman" w:cs="Times New Roman"/>
          <w:color w:val="000000"/>
          <w:spacing w:val="3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pacing w:val="1"/>
          <w:sz w:val="24"/>
          <w:lang w:val="uk-UA"/>
        </w:rPr>
        <w:t>матеріально</w:t>
      </w:r>
      <w:r w:rsidRPr="00EE26DF">
        <w:rPr>
          <w:rFonts w:eastAsia="Times New Roman" w:cs="Times New Roman"/>
          <w:color w:val="000000"/>
          <w:spacing w:val="-4"/>
          <w:sz w:val="24"/>
          <w:lang w:val="uk-UA"/>
        </w:rPr>
        <w:t>-</w:t>
      </w:r>
      <w:r w:rsidRPr="00EE26DF">
        <w:rPr>
          <w:rFonts w:eastAsia="Times New Roman" w:cs="Times New Roman"/>
          <w:color w:val="000000"/>
          <w:sz w:val="24"/>
          <w:lang w:val="uk-UA"/>
        </w:rPr>
        <w:t>технічними,</w:t>
      </w:r>
    </w:p>
    <w:p w:rsidR="00EE26DF" w:rsidRDefault="00EE26DF" w:rsidP="00EE26DF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0" w:after="0" w:line="266" w:lineRule="exact"/>
        <w:ind w:left="284"/>
        <w:jc w:val="both"/>
        <w:rPr>
          <w:rFonts w:eastAsia="Times New Roman" w:cs="Times New Roman"/>
          <w:color w:val="000000"/>
          <w:sz w:val="24"/>
          <w:lang w:val="uk-UA"/>
        </w:rPr>
      </w:pPr>
      <w:r w:rsidRPr="00EE26DF">
        <w:rPr>
          <w:rFonts w:eastAsia="Times New Roman" w:cs="Times New Roman"/>
          <w:color w:val="000000"/>
          <w:sz w:val="24"/>
          <w:lang w:val="uk-UA"/>
        </w:rPr>
        <w:t>фінансовими, науково</w:t>
      </w:r>
      <w:r w:rsidRPr="00EE26DF">
        <w:rPr>
          <w:rFonts w:eastAsia="Times New Roman" w:cs="Times New Roman"/>
          <w:color w:val="000000"/>
          <w:spacing w:val="-4"/>
          <w:sz w:val="24"/>
          <w:lang w:val="uk-UA"/>
        </w:rPr>
        <w:t>-</w:t>
      </w:r>
      <w:r w:rsidRPr="00EE26DF">
        <w:rPr>
          <w:rFonts w:eastAsia="Times New Roman" w:cs="Times New Roman"/>
          <w:color w:val="000000"/>
          <w:sz w:val="24"/>
          <w:lang w:val="uk-UA"/>
        </w:rPr>
        <w:t xml:space="preserve">методичними </w:t>
      </w:r>
      <w:r w:rsidRPr="00EE26DF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EE26DF">
        <w:rPr>
          <w:rFonts w:eastAsia="Times New Roman" w:cs="Times New Roman"/>
          <w:color w:val="000000"/>
          <w:spacing w:val="6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іншими</w:t>
      </w:r>
      <w:r w:rsidRPr="00EE26DF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ресурсами);</w:t>
      </w:r>
    </w:p>
    <w:p w:rsidR="00EE26DF" w:rsidRPr="00EE26DF" w:rsidRDefault="00EE26DF" w:rsidP="00EE26DF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4" w:after="0" w:line="266" w:lineRule="exact"/>
        <w:ind w:left="284" w:hanging="284"/>
        <w:rPr>
          <w:rFonts w:eastAsia="Times New Roman" w:cs="Times New Roman"/>
          <w:color w:val="000000"/>
          <w:sz w:val="24"/>
          <w:lang w:val="uk-UA"/>
        </w:rPr>
      </w:pPr>
      <w:r w:rsidRPr="00EE26DF">
        <w:rPr>
          <w:rFonts w:cs="Times New Roman"/>
          <w:color w:val="000000"/>
          <w:sz w:val="24"/>
          <w:lang w:val="uk-UA"/>
        </w:rPr>
        <w:t>управлінський (оцінювання</w:t>
      </w:r>
      <w:r w:rsidRPr="00EE26DF"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EE26DF">
        <w:rPr>
          <w:rFonts w:cs="Times New Roman"/>
          <w:color w:val="000000"/>
          <w:sz w:val="24"/>
          <w:lang w:val="uk-UA"/>
        </w:rPr>
        <w:t>якості</w:t>
      </w:r>
      <w:r w:rsidRPr="00EE26DF">
        <w:rPr>
          <w:rFonts w:cs="Times New Roman"/>
          <w:color w:val="000000"/>
          <w:spacing w:val="1"/>
          <w:sz w:val="24"/>
          <w:lang w:val="uk-UA"/>
        </w:rPr>
        <w:t xml:space="preserve"> </w:t>
      </w:r>
      <w:r w:rsidRPr="00EE26DF">
        <w:rPr>
          <w:rFonts w:cs="Times New Roman"/>
          <w:color w:val="000000"/>
          <w:spacing w:val="-1"/>
          <w:sz w:val="24"/>
          <w:lang w:val="uk-UA"/>
        </w:rPr>
        <w:t>та</w:t>
      </w:r>
      <w:r w:rsidRPr="00EE26DF">
        <w:rPr>
          <w:rFonts w:eastAsia="Times New Roman" w:cs="Times New Roman"/>
          <w:color w:val="000000"/>
          <w:sz w:val="24"/>
          <w:lang w:val="uk-UA"/>
        </w:rPr>
        <w:t xml:space="preserve"> ефективності</w:t>
      </w:r>
      <w:r w:rsidRPr="00EE26DF">
        <w:rPr>
          <w:rFonts w:eastAsia="Times New Roman" w:cs="Times New Roman"/>
          <w:color w:val="000000"/>
          <w:spacing w:val="5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pacing w:val="-1"/>
          <w:sz w:val="24"/>
          <w:lang w:val="uk-UA"/>
        </w:rPr>
        <w:t>управління</w:t>
      </w:r>
      <w:r w:rsidRPr="00EE26DF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EE26DF">
        <w:rPr>
          <w:rFonts w:eastAsia="Times New Roman" w:cs="Times New Roman"/>
          <w:color w:val="000000"/>
          <w:sz w:val="24"/>
          <w:lang w:val="uk-UA"/>
        </w:rPr>
        <w:t>закладом освіти).</w:t>
      </w:r>
      <w:r w:rsidRPr="00EE26DF">
        <w:rPr>
          <w:rFonts w:cs="Times New Roman"/>
          <w:color w:val="000000"/>
          <w:spacing w:val="-1"/>
          <w:sz w:val="24"/>
          <w:lang w:val="uk-UA"/>
        </w:rPr>
        <w:t xml:space="preserve"> </w:t>
      </w:r>
    </w:p>
    <w:p w:rsidR="00EE26DF" w:rsidRPr="00EE26DF" w:rsidRDefault="00EE26DF" w:rsidP="00EE26DF">
      <w:pPr>
        <w:widowControl w:val="0"/>
        <w:autoSpaceDE w:val="0"/>
        <w:autoSpaceDN w:val="0"/>
        <w:spacing w:after="0" w:line="266" w:lineRule="exact"/>
        <w:jc w:val="both"/>
        <w:rPr>
          <w:rFonts w:cs="Times New Roman"/>
          <w:color w:val="000000"/>
          <w:sz w:val="24"/>
          <w:lang w:val="uk-UA"/>
        </w:rPr>
      </w:pPr>
    </w:p>
    <w:p w:rsidR="00753B83" w:rsidRPr="00981929" w:rsidRDefault="00753B83" w:rsidP="00753B83">
      <w:pPr>
        <w:widowControl w:val="0"/>
        <w:autoSpaceDE w:val="0"/>
        <w:autoSpaceDN w:val="0"/>
        <w:spacing w:after="0" w:line="266" w:lineRule="exact"/>
        <w:jc w:val="center"/>
        <w:rPr>
          <w:rFonts w:eastAsia="Times New Roman" w:cs="Times New Roman"/>
          <w:b/>
          <w:i/>
          <w:color w:val="000000"/>
          <w:sz w:val="26"/>
          <w:szCs w:val="26"/>
          <w:lang w:val="uk-UA"/>
        </w:rPr>
      </w:pPr>
      <w:r w:rsidRPr="00113967">
        <w:rPr>
          <w:rFonts w:eastAsia="Times New Roman" w:cs="Times New Roman"/>
          <w:b/>
          <w:i/>
          <w:color w:val="000000"/>
          <w:szCs w:val="28"/>
          <w:lang w:val="uk-UA" w:eastAsia="uk-UA"/>
        </w:rPr>
        <w:t>5</w:t>
      </w:r>
      <w:r w:rsidRPr="00753B83">
        <w:rPr>
          <w:rFonts w:eastAsia="Times New Roman" w:cs="Times New Roman"/>
          <w:i/>
          <w:color w:val="000000"/>
          <w:szCs w:val="28"/>
          <w:lang w:val="uk-UA" w:eastAsia="uk-UA"/>
        </w:rPr>
        <w:t xml:space="preserve"> </w:t>
      </w:r>
      <w:r w:rsidRPr="00753B83">
        <w:rPr>
          <w:rFonts w:eastAsia="Times New Roman" w:cs="Times New Roman"/>
          <w:b/>
          <w:i/>
          <w:color w:val="000000"/>
          <w:spacing w:val="1"/>
          <w:sz w:val="24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Прогнозовані</w:t>
      </w:r>
      <w:r w:rsidRPr="00981929">
        <w:rPr>
          <w:rFonts w:eastAsia="Times New Roman" w:cs="Times New Roman"/>
          <w:b/>
          <w:i/>
          <w:color w:val="000000"/>
          <w:spacing w:val="1"/>
          <w:sz w:val="26"/>
          <w:szCs w:val="26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результати</w:t>
      </w:r>
      <w:r w:rsidRPr="00981929">
        <w:rPr>
          <w:rFonts w:eastAsia="Times New Roman" w:cs="Times New Roman"/>
          <w:b/>
          <w:i/>
          <w:color w:val="000000"/>
          <w:spacing w:val="1"/>
          <w:sz w:val="26"/>
          <w:szCs w:val="26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pacing w:val="-1"/>
          <w:sz w:val="26"/>
          <w:szCs w:val="26"/>
          <w:lang w:val="uk-UA"/>
        </w:rPr>
        <w:t>моніторингу</w:t>
      </w:r>
    </w:p>
    <w:p w:rsidR="00753B83" w:rsidRPr="00981929" w:rsidRDefault="00753B83" w:rsidP="00753B83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color w:val="000000"/>
          <w:sz w:val="26"/>
          <w:szCs w:val="26"/>
          <w:lang w:val="uk-UA"/>
        </w:rPr>
      </w:pPr>
    </w:p>
    <w:p w:rsidR="00753B83" w:rsidRDefault="00753B83" w:rsidP="00753B83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b/>
          <w:i/>
          <w:color w:val="000000"/>
          <w:sz w:val="24"/>
          <w:lang w:val="uk-UA"/>
        </w:rPr>
      </w:pPr>
      <w:r w:rsidRPr="00753B83">
        <w:rPr>
          <w:rFonts w:eastAsia="Times New Roman" w:cs="Times New Roman"/>
          <w:b/>
          <w:i/>
          <w:color w:val="000000"/>
          <w:sz w:val="24"/>
          <w:lang w:val="uk-UA"/>
        </w:rPr>
        <w:t>Проводячи</w:t>
      </w:r>
      <w:r w:rsidRPr="00753B83">
        <w:rPr>
          <w:rFonts w:eastAsia="Times New Roman" w:cs="Times New Roman"/>
          <w:b/>
          <w:i/>
          <w:color w:val="000000"/>
          <w:spacing w:val="3"/>
          <w:sz w:val="24"/>
          <w:lang w:val="uk-UA"/>
        </w:rPr>
        <w:t xml:space="preserve"> </w:t>
      </w:r>
      <w:r w:rsidRPr="00753B83">
        <w:rPr>
          <w:rFonts w:eastAsia="Times New Roman" w:cs="Times New Roman"/>
          <w:b/>
          <w:i/>
          <w:color w:val="000000"/>
          <w:sz w:val="24"/>
          <w:lang w:val="uk-UA"/>
        </w:rPr>
        <w:t>внутрішній</w:t>
      </w:r>
      <w:r w:rsidRPr="00753B83">
        <w:rPr>
          <w:rFonts w:eastAsia="Times New Roman" w:cs="Times New Roman"/>
          <w:b/>
          <w:i/>
          <w:color w:val="000000"/>
          <w:spacing w:val="3"/>
          <w:sz w:val="24"/>
          <w:lang w:val="uk-UA"/>
        </w:rPr>
        <w:t xml:space="preserve"> </w:t>
      </w:r>
      <w:r w:rsidRPr="00753B83">
        <w:rPr>
          <w:rFonts w:eastAsia="Times New Roman" w:cs="Times New Roman"/>
          <w:b/>
          <w:i/>
          <w:color w:val="000000"/>
          <w:sz w:val="24"/>
          <w:lang w:val="uk-UA"/>
        </w:rPr>
        <w:t>моніторинг,</w:t>
      </w:r>
      <w:r w:rsidRPr="00753B83">
        <w:rPr>
          <w:rFonts w:eastAsia="Times New Roman" w:cs="Times New Roman"/>
          <w:b/>
          <w:i/>
          <w:color w:val="000000"/>
          <w:spacing w:val="4"/>
          <w:sz w:val="24"/>
          <w:lang w:val="uk-UA"/>
        </w:rPr>
        <w:t xml:space="preserve"> </w:t>
      </w:r>
      <w:r w:rsidRPr="00753B83">
        <w:rPr>
          <w:rFonts w:eastAsia="Times New Roman" w:cs="Times New Roman"/>
          <w:b/>
          <w:i/>
          <w:color w:val="000000"/>
          <w:sz w:val="24"/>
          <w:lang w:val="uk-UA"/>
        </w:rPr>
        <w:t>заклад</w:t>
      </w:r>
      <w:r w:rsidRPr="00753B83">
        <w:rPr>
          <w:rFonts w:eastAsia="Times New Roman" w:cs="Times New Roman"/>
          <w:b/>
          <w:i/>
          <w:color w:val="000000"/>
          <w:spacing w:val="6"/>
          <w:sz w:val="24"/>
          <w:lang w:val="uk-UA"/>
        </w:rPr>
        <w:t xml:space="preserve"> </w:t>
      </w:r>
      <w:r w:rsidRPr="00753B83">
        <w:rPr>
          <w:rFonts w:eastAsia="Times New Roman" w:cs="Times New Roman"/>
          <w:b/>
          <w:i/>
          <w:color w:val="000000"/>
          <w:spacing w:val="-1"/>
          <w:sz w:val="24"/>
          <w:lang w:val="uk-UA"/>
        </w:rPr>
        <w:t>загальної</w:t>
      </w:r>
      <w:r w:rsidRPr="00753B83">
        <w:rPr>
          <w:rFonts w:eastAsia="Times New Roman" w:cs="Times New Roman"/>
          <w:b/>
          <w:i/>
          <w:color w:val="000000"/>
          <w:spacing w:val="5"/>
          <w:sz w:val="24"/>
          <w:lang w:val="uk-UA"/>
        </w:rPr>
        <w:t xml:space="preserve"> </w:t>
      </w:r>
      <w:r w:rsidRPr="00753B83">
        <w:rPr>
          <w:rFonts w:eastAsia="Times New Roman" w:cs="Times New Roman"/>
          <w:b/>
          <w:i/>
          <w:color w:val="000000"/>
          <w:sz w:val="24"/>
          <w:lang w:val="uk-UA"/>
        </w:rPr>
        <w:t>середньої</w:t>
      </w:r>
      <w:r w:rsidRPr="00753B83">
        <w:rPr>
          <w:rFonts w:eastAsia="Times New Roman" w:cs="Times New Roman"/>
          <w:b/>
          <w:i/>
          <w:color w:val="000000"/>
          <w:spacing w:val="5"/>
          <w:sz w:val="24"/>
          <w:lang w:val="uk-UA"/>
        </w:rPr>
        <w:t xml:space="preserve"> </w:t>
      </w:r>
      <w:r w:rsidRPr="00753B83">
        <w:rPr>
          <w:rFonts w:eastAsia="Times New Roman" w:cs="Times New Roman"/>
          <w:b/>
          <w:i/>
          <w:color w:val="000000"/>
          <w:spacing w:val="-1"/>
          <w:sz w:val="24"/>
          <w:lang w:val="uk-UA"/>
        </w:rPr>
        <w:t>освіти</w:t>
      </w:r>
      <w:r w:rsidRPr="00753B83">
        <w:rPr>
          <w:rFonts w:eastAsia="Times New Roman" w:cs="Times New Roman"/>
          <w:b/>
          <w:i/>
          <w:color w:val="000000"/>
          <w:spacing w:val="4"/>
          <w:sz w:val="24"/>
          <w:lang w:val="uk-UA"/>
        </w:rPr>
        <w:t xml:space="preserve"> </w:t>
      </w:r>
      <w:r w:rsidRPr="00753B83">
        <w:rPr>
          <w:rFonts w:eastAsia="Times New Roman" w:cs="Times New Roman"/>
          <w:b/>
          <w:i/>
          <w:color w:val="000000"/>
          <w:spacing w:val="1"/>
          <w:sz w:val="24"/>
          <w:lang w:val="uk-UA"/>
        </w:rPr>
        <w:t>має</w:t>
      </w:r>
      <w:r w:rsidRPr="00753B83">
        <w:rPr>
          <w:rFonts w:eastAsia="Times New Roman" w:cs="Times New Roman"/>
          <w:b/>
          <w:i/>
          <w:color w:val="000000"/>
          <w:spacing w:val="4"/>
          <w:sz w:val="24"/>
          <w:lang w:val="uk-UA"/>
        </w:rPr>
        <w:t xml:space="preserve"> </w:t>
      </w:r>
      <w:r w:rsidRPr="00753B83">
        <w:rPr>
          <w:rFonts w:eastAsia="Times New Roman" w:cs="Times New Roman"/>
          <w:b/>
          <w:i/>
          <w:color w:val="000000"/>
          <w:spacing w:val="-1"/>
          <w:sz w:val="24"/>
          <w:lang w:val="uk-UA"/>
        </w:rPr>
        <w:t>орієнтуватися</w:t>
      </w:r>
      <w:r w:rsidRPr="00753B83">
        <w:rPr>
          <w:rFonts w:eastAsia="Times New Roman" w:cs="Times New Roman"/>
          <w:b/>
          <w:i/>
          <w:color w:val="000000"/>
          <w:spacing w:val="6"/>
          <w:sz w:val="24"/>
          <w:lang w:val="uk-UA"/>
        </w:rPr>
        <w:t xml:space="preserve"> </w:t>
      </w:r>
      <w:r w:rsidRPr="00753B83">
        <w:rPr>
          <w:rFonts w:eastAsia="Times New Roman" w:cs="Times New Roman"/>
          <w:b/>
          <w:i/>
          <w:color w:val="000000"/>
          <w:sz w:val="24"/>
          <w:lang w:val="uk-UA"/>
        </w:rPr>
        <w:t>на</w:t>
      </w:r>
      <w:r>
        <w:rPr>
          <w:rFonts w:eastAsia="Times New Roman" w:cs="Times New Roman"/>
          <w:b/>
          <w:i/>
          <w:color w:val="000000"/>
          <w:sz w:val="24"/>
          <w:lang w:val="uk-UA"/>
        </w:rPr>
        <w:t xml:space="preserve"> </w:t>
      </w:r>
      <w:r w:rsidRPr="00753B83">
        <w:rPr>
          <w:rFonts w:eastAsia="Times New Roman" w:cs="Times New Roman"/>
          <w:b/>
          <w:i/>
          <w:color w:val="000000"/>
          <w:sz w:val="24"/>
          <w:lang w:val="uk-UA"/>
        </w:rPr>
        <w:t>такі результати:</w:t>
      </w:r>
    </w:p>
    <w:p w:rsidR="00753B83" w:rsidRDefault="00753B83" w:rsidP="00753B83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b/>
          <w:i/>
          <w:color w:val="000000"/>
          <w:sz w:val="24"/>
          <w:lang w:val="uk-UA"/>
        </w:rPr>
      </w:pPr>
    </w:p>
    <w:p w:rsidR="00753B83" w:rsidRPr="00113967" w:rsidRDefault="00753B83" w:rsidP="00113967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66" w:lineRule="exact"/>
        <w:ind w:left="0" w:firstLine="0"/>
        <w:jc w:val="both"/>
        <w:rPr>
          <w:rFonts w:eastAsia="Times New Roman" w:cs="Times New Roman"/>
          <w:color w:val="000000"/>
          <w:sz w:val="24"/>
          <w:lang w:val="uk-UA"/>
        </w:rPr>
      </w:pPr>
      <w:r w:rsidRPr="00113967">
        <w:rPr>
          <w:rFonts w:eastAsia="Times New Roman" w:cs="Times New Roman"/>
          <w:color w:val="000000"/>
          <w:sz w:val="24"/>
          <w:lang w:val="uk-UA"/>
        </w:rPr>
        <w:t>підвищення</w:t>
      </w:r>
      <w:r w:rsidRPr="00113967">
        <w:rPr>
          <w:rFonts w:eastAsia="Times New Roman" w:cs="Times New Roman"/>
          <w:color w:val="000000"/>
          <w:spacing w:val="97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якості</w:t>
      </w:r>
      <w:r w:rsidRPr="00113967">
        <w:rPr>
          <w:rFonts w:eastAsia="Times New Roman" w:cs="Times New Roman"/>
          <w:color w:val="000000"/>
          <w:spacing w:val="97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надання</w:t>
      </w:r>
      <w:r w:rsidRPr="00113967">
        <w:rPr>
          <w:rFonts w:eastAsia="Times New Roman" w:cs="Times New Roman"/>
          <w:color w:val="000000"/>
          <w:spacing w:val="97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освітніх</w:t>
      </w:r>
      <w:r w:rsidRPr="00113967">
        <w:rPr>
          <w:rFonts w:eastAsia="Times New Roman" w:cs="Times New Roman"/>
          <w:color w:val="000000"/>
          <w:spacing w:val="92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послуг,</w:t>
      </w:r>
      <w:r w:rsidRPr="00113967">
        <w:rPr>
          <w:rFonts w:eastAsia="Times New Roman" w:cs="Times New Roman"/>
          <w:color w:val="000000"/>
          <w:spacing w:val="96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формування</w:t>
      </w:r>
      <w:r w:rsidRPr="00113967">
        <w:rPr>
          <w:rFonts w:eastAsia="Times New Roman" w:cs="Times New Roman"/>
          <w:color w:val="000000"/>
          <w:spacing w:val="97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позитивного</w:t>
      </w:r>
      <w:r w:rsidRPr="00113967">
        <w:rPr>
          <w:rFonts w:eastAsia="Times New Roman" w:cs="Times New Roman"/>
          <w:color w:val="000000"/>
          <w:spacing w:val="96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іміджу,</w:t>
      </w:r>
      <w:r w:rsidR="00113967" w:rsidRPr="00113967"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престижу</w:t>
      </w:r>
      <w:r w:rsidRPr="00113967">
        <w:rPr>
          <w:rFonts w:eastAsia="Times New Roman" w:cs="Times New Roman"/>
          <w:color w:val="000000"/>
          <w:spacing w:val="-8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113967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конкурентоспроможності</w:t>
      </w:r>
      <w:r w:rsidRPr="00113967">
        <w:rPr>
          <w:rFonts w:eastAsia="Times New Roman" w:cs="Times New Roman"/>
          <w:color w:val="000000"/>
          <w:spacing w:val="1"/>
          <w:sz w:val="24"/>
          <w:lang w:val="uk-UA"/>
        </w:rPr>
        <w:t xml:space="preserve"> закладу </w:t>
      </w:r>
      <w:r w:rsidRPr="00113967">
        <w:rPr>
          <w:rFonts w:eastAsia="Times New Roman" w:cs="Times New Roman"/>
          <w:color w:val="000000"/>
          <w:sz w:val="24"/>
          <w:lang w:val="uk-UA"/>
        </w:rPr>
        <w:t>освіти;</w:t>
      </w:r>
    </w:p>
    <w:p w:rsidR="00753B83" w:rsidRPr="00113967" w:rsidRDefault="00753B83" w:rsidP="00113967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before="50" w:after="0" w:line="266" w:lineRule="exact"/>
        <w:ind w:left="0" w:firstLine="0"/>
        <w:jc w:val="both"/>
        <w:rPr>
          <w:rFonts w:eastAsia="Times New Roman" w:cs="Times New Roman"/>
          <w:color w:val="000000"/>
          <w:sz w:val="24"/>
          <w:lang w:val="uk-UA"/>
        </w:rPr>
      </w:pPr>
      <w:r w:rsidRPr="00113967">
        <w:rPr>
          <w:rFonts w:eastAsia="Times New Roman" w:cs="Times New Roman"/>
          <w:color w:val="000000"/>
          <w:sz w:val="24"/>
          <w:lang w:val="uk-UA"/>
        </w:rPr>
        <w:t>створення</w:t>
      </w:r>
      <w:r w:rsidRPr="00113967">
        <w:rPr>
          <w:rFonts w:eastAsia="Times New Roman" w:cs="Times New Roman"/>
          <w:color w:val="000000"/>
          <w:spacing w:val="37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необхідних</w:t>
      </w:r>
      <w:r w:rsidRPr="00113967">
        <w:rPr>
          <w:rFonts w:eastAsia="Times New Roman" w:cs="Times New Roman"/>
          <w:color w:val="000000"/>
          <w:spacing w:val="36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-1"/>
          <w:sz w:val="24"/>
          <w:lang w:val="uk-UA"/>
        </w:rPr>
        <w:t>умов</w:t>
      </w:r>
      <w:r w:rsidRPr="00113967">
        <w:rPr>
          <w:rFonts w:eastAsia="Times New Roman" w:cs="Times New Roman"/>
          <w:color w:val="000000"/>
          <w:spacing w:val="36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1"/>
          <w:sz w:val="24"/>
          <w:lang w:val="uk-UA"/>
        </w:rPr>
        <w:t>для</w:t>
      </w:r>
      <w:r w:rsidRPr="00113967">
        <w:rPr>
          <w:rFonts w:eastAsia="Times New Roman" w:cs="Times New Roman"/>
          <w:color w:val="000000"/>
          <w:spacing w:val="37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творчої</w:t>
      </w:r>
      <w:r w:rsidRPr="00113967">
        <w:rPr>
          <w:rFonts w:eastAsia="Times New Roman" w:cs="Times New Roman"/>
          <w:color w:val="000000"/>
          <w:spacing w:val="37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діяльності</w:t>
      </w:r>
      <w:r w:rsidRPr="00113967">
        <w:rPr>
          <w:rFonts w:eastAsia="Times New Roman" w:cs="Times New Roman"/>
          <w:color w:val="000000"/>
          <w:spacing w:val="37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учасників</w:t>
      </w:r>
      <w:r w:rsidRPr="00113967">
        <w:rPr>
          <w:rFonts w:eastAsia="Times New Roman" w:cs="Times New Roman"/>
          <w:color w:val="000000"/>
          <w:spacing w:val="35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освітнього</w:t>
      </w:r>
      <w:r w:rsidRPr="00113967">
        <w:rPr>
          <w:rFonts w:eastAsia="Times New Roman" w:cs="Times New Roman"/>
          <w:color w:val="000000"/>
          <w:spacing w:val="36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процесу:</w:t>
      </w:r>
      <w:r w:rsidR="00113967">
        <w:rPr>
          <w:rFonts w:eastAsia="Times New Roman" w:cs="Times New Roman"/>
          <w:color w:val="000000"/>
          <w:sz w:val="24"/>
          <w:lang w:val="uk-UA"/>
        </w:rPr>
        <w:t xml:space="preserve">  </w:t>
      </w:r>
      <w:r w:rsidRPr="00113967">
        <w:rPr>
          <w:rFonts w:eastAsia="Times New Roman" w:cs="Times New Roman"/>
          <w:color w:val="000000"/>
          <w:sz w:val="24"/>
          <w:lang w:val="uk-UA"/>
        </w:rPr>
        <w:t>виявлення</w:t>
      </w:r>
      <w:r w:rsidRPr="00113967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і</w:t>
      </w:r>
      <w:r w:rsidRPr="00113967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підтримка</w:t>
      </w:r>
      <w:r w:rsidRPr="00113967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обдарованої</w:t>
      </w:r>
      <w:r w:rsidRPr="00113967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молоді, підняття</w:t>
      </w:r>
      <w:r w:rsidRPr="00113967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престижу</w:t>
      </w:r>
      <w:r w:rsidRPr="00113967">
        <w:rPr>
          <w:rFonts w:eastAsia="Times New Roman" w:cs="Times New Roman"/>
          <w:color w:val="000000"/>
          <w:spacing w:val="-4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творчих педагогів;</w:t>
      </w:r>
    </w:p>
    <w:p w:rsidR="00753B83" w:rsidRPr="00113967" w:rsidRDefault="00753B83" w:rsidP="00113967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66" w:lineRule="exact"/>
        <w:ind w:left="0" w:firstLine="0"/>
        <w:jc w:val="both"/>
        <w:rPr>
          <w:rFonts w:eastAsia="Times New Roman" w:cs="Times New Roman"/>
          <w:color w:val="000000"/>
          <w:sz w:val="24"/>
          <w:lang w:val="uk-UA"/>
        </w:rPr>
      </w:pPr>
      <w:r w:rsidRPr="00113967">
        <w:rPr>
          <w:rFonts w:eastAsia="Times New Roman" w:cs="Times New Roman"/>
          <w:color w:val="000000"/>
          <w:sz w:val="24"/>
          <w:lang w:val="uk-UA"/>
        </w:rPr>
        <w:t>впровадження</w:t>
      </w:r>
      <w:r w:rsidRPr="00113967">
        <w:rPr>
          <w:rFonts w:eastAsia="Times New Roman" w:cs="Times New Roman"/>
          <w:color w:val="000000"/>
          <w:spacing w:val="165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освітніх</w:t>
      </w:r>
      <w:r w:rsidRPr="00113967">
        <w:rPr>
          <w:rFonts w:eastAsia="Times New Roman" w:cs="Times New Roman"/>
          <w:color w:val="000000"/>
          <w:spacing w:val="164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інновацій,</w:t>
      </w:r>
      <w:r w:rsidRPr="00113967">
        <w:rPr>
          <w:rFonts w:eastAsia="Times New Roman" w:cs="Times New Roman"/>
          <w:color w:val="000000"/>
          <w:spacing w:val="163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-1"/>
          <w:sz w:val="24"/>
          <w:lang w:val="uk-UA"/>
        </w:rPr>
        <w:t>сучасних</w:t>
      </w:r>
      <w:r w:rsidRPr="00113967">
        <w:rPr>
          <w:rFonts w:eastAsia="Times New Roman" w:cs="Times New Roman"/>
          <w:color w:val="000000"/>
          <w:spacing w:val="173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інформаційних</w:t>
      </w:r>
      <w:r w:rsidRPr="00113967">
        <w:rPr>
          <w:rFonts w:eastAsia="Times New Roman" w:cs="Times New Roman"/>
          <w:color w:val="000000"/>
          <w:spacing w:val="159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технологій</w:t>
      </w:r>
      <w:r w:rsidRPr="00113967">
        <w:rPr>
          <w:rFonts w:eastAsia="Times New Roman" w:cs="Times New Roman"/>
          <w:color w:val="000000"/>
          <w:spacing w:val="163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-1"/>
          <w:sz w:val="24"/>
          <w:lang w:val="uk-UA"/>
        </w:rPr>
        <w:t>для</w:t>
      </w:r>
      <w:r w:rsidR="00113967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оновлення</w:t>
      </w:r>
      <w:r w:rsidRPr="00113967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1"/>
          <w:sz w:val="24"/>
          <w:lang w:val="uk-UA"/>
        </w:rPr>
        <w:t>змісту</w:t>
      </w:r>
      <w:r w:rsidRPr="00113967">
        <w:rPr>
          <w:rFonts w:eastAsia="Times New Roman" w:cs="Times New Roman"/>
          <w:color w:val="000000"/>
          <w:spacing w:val="-8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освіти й</w:t>
      </w:r>
      <w:r w:rsidRPr="00113967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 xml:space="preserve">форм </w:t>
      </w:r>
      <w:r w:rsidRPr="00113967">
        <w:rPr>
          <w:rFonts w:eastAsia="Times New Roman" w:cs="Times New Roman"/>
          <w:color w:val="000000"/>
          <w:spacing w:val="1"/>
          <w:sz w:val="24"/>
          <w:lang w:val="uk-UA"/>
        </w:rPr>
        <w:t>організації</w:t>
      </w:r>
      <w:r w:rsidRPr="00113967">
        <w:rPr>
          <w:rFonts w:eastAsia="Times New Roman" w:cs="Times New Roman"/>
          <w:color w:val="000000"/>
          <w:sz w:val="24"/>
          <w:lang w:val="uk-UA"/>
        </w:rPr>
        <w:t xml:space="preserve"> освітнього </w:t>
      </w:r>
      <w:r w:rsidRPr="00113967">
        <w:rPr>
          <w:rFonts w:eastAsia="Times New Roman" w:cs="Times New Roman"/>
          <w:color w:val="000000"/>
          <w:spacing w:val="-1"/>
          <w:sz w:val="24"/>
          <w:lang w:val="uk-UA"/>
        </w:rPr>
        <w:t>процесу;</w:t>
      </w:r>
    </w:p>
    <w:p w:rsidR="00753B83" w:rsidRPr="00113967" w:rsidRDefault="00753B83" w:rsidP="00113967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before="54" w:after="0" w:line="266" w:lineRule="exact"/>
        <w:ind w:left="0" w:firstLine="0"/>
        <w:jc w:val="both"/>
        <w:rPr>
          <w:rFonts w:eastAsia="Times New Roman" w:cs="Times New Roman"/>
          <w:color w:val="000000"/>
          <w:sz w:val="24"/>
          <w:lang w:val="uk-UA"/>
        </w:rPr>
      </w:pPr>
      <w:r w:rsidRPr="00113967">
        <w:rPr>
          <w:rFonts w:eastAsia="Times New Roman" w:cs="Times New Roman"/>
          <w:color w:val="000000"/>
          <w:sz w:val="24"/>
          <w:lang w:val="uk-UA"/>
        </w:rPr>
        <w:t>активізація</w:t>
      </w:r>
      <w:r w:rsidRPr="00113967">
        <w:rPr>
          <w:rFonts w:eastAsia="Times New Roman" w:cs="Times New Roman"/>
          <w:color w:val="000000"/>
          <w:spacing w:val="105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роботи</w:t>
      </w:r>
      <w:r w:rsidRPr="00113967">
        <w:rPr>
          <w:rFonts w:eastAsia="Times New Roman" w:cs="Times New Roman"/>
          <w:color w:val="000000"/>
          <w:spacing w:val="103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адміністрації</w:t>
      </w:r>
      <w:r w:rsidRPr="00113967">
        <w:rPr>
          <w:rFonts w:eastAsia="Times New Roman" w:cs="Times New Roman"/>
          <w:color w:val="000000"/>
          <w:spacing w:val="105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і</w:t>
      </w:r>
      <w:r w:rsidRPr="00113967">
        <w:rPr>
          <w:rFonts w:eastAsia="Times New Roman" w:cs="Times New Roman"/>
          <w:color w:val="000000"/>
          <w:spacing w:val="105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педагогічного</w:t>
      </w:r>
      <w:r w:rsidRPr="00113967">
        <w:rPr>
          <w:rFonts w:eastAsia="Times New Roman" w:cs="Times New Roman"/>
          <w:color w:val="000000"/>
          <w:spacing w:val="104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колективу</w:t>
      </w:r>
      <w:r w:rsidRPr="00113967">
        <w:rPr>
          <w:rFonts w:eastAsia="Times New Roman" w:cs="Times New Roman"/>
          <w:color w:val="000000"/>
          <w:spacing w:val="100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1"/>
          <w:sz w:val="24"/>
          <w:lang w:val="uk-UA"/>
        </w:rPr>
        <w:t>закладу</w:t>
      </w:r>
      <w:r w:rsidR="00113967">
        <w:rPr>
          <w:rFonts w:eastAsia="Times New Roman" w:cs="Times New Roman"/>
          <w:color w:val="000000"/>
          <w:spacing w:val="95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освіти,</w:t>
      </w:r>
      <w:r w:rsidRPr="00113967">
        <w:rPr>
          <w:rFonts w:eastAsia="Times New Roman" w:cs="Times New Roman"/>
          <w:color w:val="000000"/>
          <w:spacing w:val="207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вироблення</w:t>
      </w:r>
      <w:r w:rsidRPr="00113967">
        <w:rPr>
          <w:rFonts w:eastAsia="Times New Roman" w:cs="Times New Roman"/>
          <w:color w:val="000000"/>
          <w:spacing w:val="209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-1"/>
          <w:sz w:val="24"/>
          <w:lang w:val="uk-UA"/>
        </w:rPr>
        <w:t>навичок</w:t>
      </w:r>
      <w:r w:rsidRPr="00113967">
        <w:rPr>
          <w:rFonts w:eastAsia="Times New Roman" w:cs="Times New Roman"/>
          <w:color w:val="000000"/>
          <w:spacing w:val="208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1"/>
          <w:sz w:val="24"/>
          <w:lang w:val="uk-UA"/>
        </w:rPr>
        <w:t>контрольно</w:t>
      </w:r>
      <w:r w:rsidRPr="00113967">
        <w:rPr>
          <w:rFonts w:eastAsia="Times New Roman" w:cs="Times New Roman"/>
          <w:color w:val="000000"/>
          <w:spacing w:val="-4"/>
          <w:sz w:val="24"/>
          <w:lang w:val="uk-UA"/>
        </w:rPr>
        <w:t>-</w:t>
      </w:r>
      <w:r w:rsidRPr="00113967">
        <w:rPr>
          <w:rFonts w:eastAsia="Times New Roman" w:cs="Times New Roman"/>
          <w:color w:val="000000"/>
          <w:sz w:val="24"/>
          <w:lang w:val="uk-UA"/>
        </w:rPr>
        <w:t>аналітичної</w:t>
      </w:r>
      <w:r w:rsidRPr="00113967">
        <w:rPr>
          <w:rFonts w:eastAsia="Times New Roman" w:cs="Times New Roman"/>
          <w:color w:val="000000"/>
          <w:spacing w:val="209"/>
          <w:sz w:val="24"/>
          <w:lang w:val="uk-UA"/>
        </w:rPr>
        <w:t xml:space="preserve"> </w:t>
      </w:r>
      <w:r w:rsidR="00113967">
        <w:rPr>
          <w:rFonts w:eastAsia="Times New Roman" w:cs="Times New Roman"/>
          <w:color w:val="000000"/>
          <w:sz w:val="24"/>
          <w:lang w:val="uk-UA"/>
        </w:rPr>
        <w:t>діяльності;</w:t>
      </w:r>
    </w:p>
    <w:p w:rsidR="00753B83" w:rsidRPr="00113967" w:rsidRDefault="00753B83" w:rsidP="00113967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before="50" w:after="0" w:line="266" w:lineRule="exact"/>
        <w:ind w:left="0" w:firstLine="0"/>
        <w:jc w:val="both"/>
        <w:rPr>
          <w:rFonts w:eastAsia="Times New Roman" w:cs="Times New Roman"/>
          <w:color w:val="000000"/>
          <w:sz w:val="24"/>
          <w:lang w:val="uk-UA"/>
        </w:rPr>
      </w:pPr>
      <w:r w:rsidRPr="00113967">
        <w:rPr>
          <w:rFonts w:eastAsia="Times New Roman" w:cs="Times New Roman"/>
          <w:color w:val="000000"/>
          <w:sz w:val="24"/>
          <w:lang w:val="uk-UA"/>
        </w:rPr>
        <w:t xml:space="preserve">самооцінки </w:t>
      </w:r>
      <w:r w:rsidRPr="00113967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113967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саморегуляції;</w:t>
      </w:r>
    </w:p>
    <w:p w:rsidR="00753B83" w:rsidRPr="00113967" w:rsidRDefault="00753B83" w:rsidP="00113967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66" w:lineRule="exact"/>
        <w:ind w:left="0" w:firstLine="0"/>
        <w:jc w:val="both"/>
        <w:rPr>
          <w:rFonts w:eastAsia="Times New Roman" w:cs="Times New Roman"/>
          <w:color w:val="000000"/>
          <w:sz w:val="24"/>
          <w:lang w:val="uk-UA"/>
        </w:rPr>
      </w:pPr>
      <w:r w:rsidRPr="00113967">
        <w:rPr>
          <w:rFonts w:eastAsia="Times New Roman" w:cs="Times New Roman"/>
          <w:color w:val="000000"/>
          <w:sz w:val="24"/>
          <w:lang w:val="uk-UA"/>
        </w:rPr>
        <w:t>удосконалення</w:t>
      </w:r>
      <w:r w:rsidRPr="00113967">
        <w:rPr>
          <w:rFonts w:eastAsia="Times New Roman" w:cs="Times New Roman"/>
          <w:color w:val="000000"/>
          <w:spacing w:val="105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-1"/>
          <w:sz w:val="24"/>
          <w:lang w:val="uk-UA"/>
        </w:rPr>
        <w:t>управління</w:t>
      </w:r>
      <w:r w:rsidRPr="00113967">
        <w:rPr>
          <w:rFonts w:eastAsia="Times New Roman" w:cs="Times New Roman"/>
          <w:color w:val="000000"/>
          <w:spacing w:val="102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1"/>
          <w:sz w:val="24"/>
          <w:lang w:val="uk-UA"/>
        </w:rPr>
        <w:t>закладом</w:t>
      </w:r>
      <w:r w:rsidRPr="00113967">
        <w:rPr>
          <w:rFonts w:eastAsia="Times New Roman" w:cs="Times New Roman"/>
          <w:color w:val="000000"/>
          <w:spacing w:val="95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загальної</w:t>
      </w:r>
      <w:r w:rsidRPr="00113967">
        <w:rPr>
          <w:rFonts w:eastAsia="Times New Roman" w:cs="Times New Roman"/>
          <w:color w:val="000000"/>
          <w:spacing w:val="100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-1"/>
          <w:sz w:val="24"/>
          <w:lang w:val="uk-UA"/>
        </w:rPr>
        <w:t>середньої</w:t>
      </w:r>
      <w:r w:rsidRPr="00113967">
        <w:rPr>
          <w:rFonts w:eastAsia="Times New Roman" w:cs="Times New Roman"/>
          <w:color w:val="000000"/>
          <w:spacing w:val="101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освіти,</w:t>
      </w:r>
      <w:r w:rsidRPr="00113967">
        <w:rPr>
          <w:rFonts w:eastAsia="Times New Roman" w:cs="Times New Roman"/>
          <w:color w:val="000000"/>
          <w:spacing w:val="99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вироблення</w:t>
      </w:r>
      <w:r w:rsidRPr="00113967">
        <w:rPr>
          <w:rFonts w:eastAsia="Times New Roman" w:cs="Times New Roman"/>
          <w:color w:val="000000"/>
          <w:spacing w:val="101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і</w:t>
      </w:r>
    </w:p>
    <w:p w:rsidR="00753B83" w:rsidRDefault="00753B83" w:rsidP="00113967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753B83">
        <w:rPr>
          <w:rFonts w:eastAsia="Times New Roman" w:cs="Times New Roman"/>
          <w:color w:val="000000"/>
          <w:sz w:val="24"/>
          <w:lang w:val="uk-UA"/>
        </w:rPr>
        <w:t>корегування</w:t>
      </w:r>
      <w:r w:rsidRPr="00753B83">
        <w:rPr>
          <w:rFonts w:eastAsia="Times New Roman" w:cs="Times New Roman"/>
          <w:color w:val="000000"/>
          <w:spacing w:val="38"/>
          <w:sz w:val="24"/>
          <w:lang w:val="uk-UA"/>
        </w:rPr>
        <w:t xml:space="preserve"> </w:t>
      </w:r>
      <w:r w:rsidRPr="00753B83">
        <w:rPr>
          <w:rFonts w:eastAsia="Times New Roman" w:cs="Times New Roman"/>
          <w:color w:val="000000"/>
          <w:spacing w:val="-1"/>
          <w:sz w:val="24"/>
          <w:lang w:val="uk-UA"/>
        </w:rPr>
        <w:t>управлінських</w:t>
      </w:r>
      <w:r w:rsidRPr="00753B83">
        <w:rPr>
          <w:rFonts w:eastAsia="Times New Roman" w:cs="Times New Roman"/>
          <w:color w:val="000000"/>
          <w:spacing w:val="32"/>
          <w:sz w:val="24"/>
          <w:lang w:val="uk-UA"/>
        </w:rPr>
        <w:t xml:space="preserve"> </w:t>
      </w:r>
      <w:r w:rsidRPr="00753B83">
        <w:rPr>
          <w:rFonts w:eastAsia="Times New Roman" w:cs="Times New Roman"/>
          <w:color w:val="000000"/>
          <w:sz w:val="24"/>
          <w:lang w:val="uk-UA"/>
        </w:rPr>
        <w:t>рішень,</w:t>
      </w:r>
      <w:r w:rsidRPr="00753B83">
        <w:rPr>
          <w:rFonts w:eastAsia="Times New Roman" w:cs="Times New Roman"/>
          <w:color w:val="000000"/>
          <w:spacing w:val="32"/>
          <w:sz w:val="24"/>
          <w:lang w:val="uk-UA"/>
        </w:rPr>
        <w:t xml:space="preserve"> </w:t>
      </w:r>
      <w:r w:rsidRPr="00753B83">
        <w:rPr>
          <w:rFonts w:eastAsia="Times New Roman" w:cs="Times New Roman"/>
          <w:color w:val="000000"/>
          <w:sz w:val="24"/>
          <w:lang w:val="uk-UA"/>
        </w:rPr>
        <w:t>планування</w:t>
      </w:r>
      <w:r w:rsidRPr="00753B83">
        <w:rPr>
          <w:rFonts w:eastAsia="Times New Roman" w:cs="Times New Roman"/>
          <w:color w:val="000000"/>
          <w:spacing w:val="34"/>
          <w:sz w:val="24"/>
          <w:lang w:val="uk-UA"/>
        </w:rPr>
        <w:t xml:space="preserve"> </w:t>
      </w:r>
      <w:r w:rsidRPr="00753B83">
        <w:rPr>
          <w:rFonts w:eastAsia="Times New Roman" w:cs="Times New Roman"/>
          <w:color w:val="000000"/>
          <w:sz w:val="24"/>
          <w:lang w:val="uk-UA"/>
        </w:rPr>
        <w:t>і</w:t>
      </w:r>
      <w:r w:rsidRPr="00753B83">
        <w:rPr>
          <w:rFonts w:eastAsia="Times New Roman" w:cs="Times New Roman"/>
          <w:color w:val="000000"/>
          <w:spacing w:val="33"/>
          <w:sz w:val="24"/>
          <w:lang w:val="uk-UA"/>
        </w:rPr>
        <w:t xml:space="preserve"> </w:t>
      </w:r>
      <w:r w:rsidRPr="00753B83">
        <w:rPr>
          <w:rFonts w:eastAsia="Times New Roman" w:cs="Times New Roman"/>
          <w:color w:val="000000"/>
          <w:spacing w:val="-1"/>
          <w:sz w:val="24"/>
          <w:lang w:val="uk-UA"/>
        </w:rPr>
        <w:t>прогнозування</w:t>
      </w:r>
      <w:r w:rsidRPr="00753B83">
        <w:rPr>
          <w:rFonts w:eastAsia="Times New Roman" w:cs="Times New Roman"/>
          <w:color w:val="000000"/>
          <w:spacing w:val="34"/>
          <w:sz w:val="24"/>
          <w:lang w:val="uk-UA"/>
        </w:rPr>
        <w:t xml:space="preserve"> </w:t>
      </w:r>
      <w:r w:rsidRPr="00753B83">
        <w:rPr>
          <w:rFonts w:eastAsia="Times New Roman" w:cs="Times New Roman"/>
          <w:color w:val="000000"/>
          <w:sz w:val="24"/>
          <w:lang w:val="uk-UA"/>
        </w:rPr>
        <w:t>розвитку</w:t>
      </w:r>
      <w:r w:rsidRPr="00753B83">
        <w:rPr>
          <w:rFonts w:eastAsia="Times New Roman" w:cs="Times New Roman"/>
          <w:color w:val="000000"/>
          <w:spacing w:val="32"/>
          <w:sz w:val="24"/>
          <w:lang w:val="uk-UA"/>
        </w:rPr>
        <w:t xml:space="preserve"> </w:t>
      </w:r>
      <w:r w:rsidRPr="00753B83">
        <w:rPr>
          <w:rFonts w:eastAsia="Times New Roman" w:cs="Times New Roman"/>
          <w:color w:val="000000"/>
          <w:spacing w:val="1"/>
          <w:sz w:val="24"/>
          <w:lang w:val="uk-UA"/>
        </w:rPr>
        <w:t>закладу</w:t>
      </w:r>
      <w:r w:rsidR="00113967"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753B83">
        <w:rPr>
          <w:rFonts w:eastAsia="Times New Roman" w:cs="Times New Roman"/>
          <w:color w:val="000000"/>
          <w:sz w:val="24"/>
          <w:lang w:val="uk-UA"/>
        </w:rPr>
        <w:t>загальної</w:t>
      </w:r>
      <w:r w:rsidRPr="00753B83">
        <w:rPr>
          <w:rFonts w:eastAsia="Times New Roman" w:cs="Times New Roman"/>
          <w:color w:val="000000"/>
          <w:spacing w:val="-4"/>
          <w:sz w:val="24"/>
          <w:lang w:val="uk-UA"/>
        </w:rPr>
        <w:t xml:space="preserve"> </w:t>
      </w:r>
      <w:r w:rsidRPr="00753B83">
        <w:rPr>
          <w:rFonts w:eastAsia="Times New Roman" w:cs="Times New Roman"/>
          <w:color w:val="000000"/>
          <w:sz w:val="24"/>
          <w:lang w:val="uk-UA"/>
        </w:rPr>
        <w:t>середньої</w:t>
      </w:r>
      <w:r w:rsidRPr="00753B83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753B83">
        <w:rPr>
          <w:rFonts w:eastAsia="Times New Roman" w:cs="Times New Roman"/>
          <w:color w:val="000000"/>
          <w:sz w:val="24"/>
          <w:lang w:val="uk-UA"/>
        </w:rPr>
        <w:t>освіти.</w:t>
      </w:r>
    </w:p>
    <w:p w:rsidR="00113967" w:rsidRDefault="00113967" w:rsidP="00113967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</w:p>
    <w:p w:rsidR="00113967" w:rsidRPr="00113967" w:rsidRDefault="00113967" w:rsidP="00113967">
      <w:pPr>
        <w:widowControl w:val="0"/>
        <w:autoSpaceDE w:val="0"/>
        <w:autoSpaceDN w:val="0"/>
        <w:spacing w:before="50" w:after="0" w:line="266" w:lineRule="exact"/>
        <w:jc w:val="center"/>
        <w:rPr>
          <w:rFonts w:eastAsia="Times New Roman" w:cs="Times New Roman"/>
          <w:i/>
          <w:color w:val="000000"/>
          <w:sz w:val="26"/>
          <w:szCs w:val="26"/>
          <w:lang w:val="uk-UA"/>
        </w:rPr>
      </w:pPr>
      <w:r w:rsidRPr="00113967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 xml:space="preserve">6 </w:t>
      </w:r>
      <w:r w:rsidRPr="00113967">
        <w:rPr>
          <w:rFonts w:eastAsia="Times New Roman" w:cs="Times New Roman"/>
          <w:i/>
          <w:color w:val="000000"/>
          <w:sz w:val="26"/>
          <w:szCs w:val="26"/>
          <w:lang w:val="uk-UA"/>
        </w:rPr>
        <w:t xml:space="preserve"> </w:t>
      </w:r>
      <w:r w:rsidRPr="00113967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Організація</w:t>
      </w:r>
      <w:r w:rsidRPr="00113967">
        <w:rPr>
          <w:rFonts w:eastAsia="Times New Roman" w:cs="Times New Roman"/>
          <w:b/>
          <w:i/>
          <w:color w:val="000000"/>
          <w:spacing w:val="-2"/>
          <w:sz w:val="26"/>
          <w:szCs w:val="26"/>
          <w:lang w:val="uk-UA"/>
        </w:rPr>
        <w:t xml:space="preserve"> </w:t>
      </w:r>
      <w:r w:rsidRPr="00113967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моніторингу</w:t>
      </w:r>
    </w:p>
    <w:p w:rsidR="00753B83" w:rsidRPr="00753B83" w:rsidRDefault="00753B83" w:rsidP="00113967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color w:val="000000"/>
          <w:sz w:val="26"/>
          <w:szCs w:val="26"/>
          <w:lang w:val="uk-UA"/>
        </w:rPr>
      </w:pPr>
    </w:p>
    <w:p w:rsidR="00113967" w:rsidRDefault="00113967" w:rsidP="00113967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color w:val="000000"/>
          <w:spacing w:val="-1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6.1. </w:t>
      </w:r>
      <w:r w:rsidRPr="00113967">
        <w:rPr>
          <w:rFonts w:eastAsia="Times New Roman" w:cs="Times New Roman"/>
          <w:color w:val="000000"/>
          <w:sz w:val="24"/>
          <w:lang w:val="uk-UA"/>
        </w:rPr>
        <w:t>Створення</w:t>
      </w:r>
      <w:r w:rsidRPr="00113967">
        <w:rPr>
          <w:rFonts w:eastAsia="Times New Roman" w:cs="Times New Roman"/>
          <w:color w:val="000000"/>
          <w:spacing w:val="-10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-1"/>
          <w:sz w:val="24"/>
          <w:lang w:val="uk-UA"/>
        </w:rPr>
        <w:t>Положення</w:t>
      </w:r>
      <w:r w:rsidRPr="00113967">
        <w:rPr>
          <w:rFonts w:eastAsia="Times New Roman" w:cs="Times New Roman"/>
          <w:color w:val="000000"/>
          <w:spacing w:val="-10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про</w:t>
      </w:r>
      <w:r w:rsidRPr="00113967">
        <w:rPr>
          <w:rFonts w:eastAsia="Times New Roman" w:cs="Times New Roman"/>
          <w:color w:val="000000"/>
          <w:spacing w:val="-12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моніторинг</w:t>
      </w:r>
      <w:r w:rsidRPr="00113967">
        <w:rPr>
          <w:rFonts w:eastAsia="Times New Roman" w:cs="Times New Roman"/>
          <w:color w:val="000000"/>
          <w:spacing w:val="-10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якості</w:t>
      </w:r>
      <w:r w:rsidRPr="00113967">
        <w:rPr>
          <w:rFonts w:eastAsia="Times New Roman" w:cs="Times New Roman"/>
          <w:color w:val="000000"/>
          <w:spacing w:val="-15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освіти</w:t>
      </w:r>
      <w:r w:rsidRPr="00113967">
        <w:rPr>
          <w:rFonts w:eastAsia="Times New Roman" w:cs="Times New Roman"/>
          <w:color w:val="000000"/>
          <w:spacing w:val="-13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в</w:t>
      </w:r>
      <w:r w:rsidRPr="00113967">
        <w:rPr>
          <w:rFonts w:eastAsia="Times New Roman" w:cs="Times New Roman"/>
          <w:color w:val="000000"/>
          <w:spacing w:val="-17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закладі</w:t>
      </w:r>
      <w:r w:rsidRPr="00113967">
        <w:rPr>
          <w:rFonts w:eastAsia="Times New Roman" w:cs="Times New Roman"/>
          <w:color w:val="000000"/>
          <w:spacing w:val="-15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освіти,</w:t>
      </w:r>
      <w:r w:rsidRPr="00113967">
        <w:rPr>
          <w:rFonts w:eastAsia="Times New Roman" w:cs="Times New Roman"/>
          <w:color w:val="000000"/>
          <w:spacing w:val="-1"/>
          <w:sz w:val="24"/>
          <w:lang w:val="uk-UA"/>
        </w:rPr>
        <w:t xml:space="preserve"> що</w:t>
      </w:r>
      <w:r>
        <w:rPr>
          <w:rFonts w:eastAsia="Times New Roman" w:cs="Times New Roman"/>
          <w:color w:val="000000"/>
          <w:spacing w:val="5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визначає</w:t>
      </w:r>
      <w:r w:rsidRPr="00113967">
        <w:rPr>
          <w:rFonts w:eastAsia="Times New Roman" w:cs="Times New Roman"/>
          <w:color w:val="000000"/>
          <w:spacing w:val="4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цілі,</w:t>
      </w:r>
      <w:r w:rsidRPr="00113967">
        <w:rPr>
          <w:rFonts w:eastAsia="Times New Roman" w:cs="Times New Roman"/>
          <w:color w:val="000000"/>
          <w:spacing w:val="3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завдання,</w:t>
      </w:r>
      <w:r w:rsidRPr="00113967">
        <w:rPr>
          <w:rFonts w:eastAsia="Times New Roman" w:cs="Times New Roman"/>
          <w:color w:val="000000"/>
          <w:spacing w:val="4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напрями,</w:t>
      </w:r>
      <w:r w:rsidRPr="00113967">
        <w:rPr>
          <w:rFonts w:eastAsia="Times New Roman" w:cs="Times New Roman"/>
          <w:color w:val="000000"/>
          <w:spacing w:val="3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об’єкти</w:t>
      </w:r>
      <w:r w:rsidRPr="00113967">
        <w:rPr>
          <w:rFonts w:eastAsia="Times New Roman" w:cs="Times New Roman"/>
          <w:color w:val="000000"/>
          <w:spacing w:val="4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113967">
        <w:rPr>
          <w:rFonts w:eastAsia="Times New Roman" w:cs="Times New Roman"/>
          <w:color w:val="000000"/>
          <w:spacing w:val="6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періодичність</w:t>
      </w:r>
      <w:r w:rsidRPr="00113967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досліджень,</w:t>
      </w:r>
      <w:r w:rsidRPr="00113967">
        <w:rPr>
          <w:rFonts w:eastAsia="Times New Roman" w:cs="Times New Roman"/>
          <w:color w:val="000000"/>
          <w:spacing w:val="4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необхідних</w:t>
      </w:r>
      <w:r w:rsidRPr="00113967">
        <w:rPr>
          <w:rFonts w:eastAsia="Times New Roman" w:cs="Times New Roman"/>
          <w:color w:val="000000"/>
          <w:spacing w:val="4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-1"/>
          <w:sz w:val="24"/>
          <w:lang w:val="uk-UA"/>
        </w:rPr>
        <w:t>для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реалізації</w:t>
      </w:r>
      <w:r w:rsidRPr="00113967">
        <w:rPr>
          <w:rFonts w:eastAsia="Times New Roman" w:cs="Times New Roman"/>
          <w:color w:val="000000"/>
          <w:spacing w:val="93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стратегії</w:t>
      </w:r>
      <w:r w:rsidRPr="00113967">
        <w:rPr>
          <w:rFonts w:eastAsia="Times New Roman" w:cs="Times New Roman"/>
          <w:color w:val="000000"/>
          <w:spacing w:val="93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розвитку</w:t>
      </w:r>
      <w:r w:rsidRPr="00113967">
        <w:rPr>
          <w:rFonts w:eastAsia="Times New Roman" w:cs="Times New Roman"/>
          <w:color w:val="000000"/>
          <w:spacing w:val="88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1"/>
          <w:sz w:val="24"/>
          <w:lang w:val="uk-UA"/>
        </w:rPr>
        <w:t>закладу</w:t>
      </w:r>
      <w:r w:rsidRPr="00113967">
        <w:rPr>
          <w:rFonts w:eastAsia="Times New Roman" w:cs="Times New Roman"/>
          <w:color w:val="000000"/>
          <w:spacing w:val="91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загальної</w:t>
      </w:r>
      <w:r w:rsidRPr="00113967">
        <w:rPr>
          <w:rFonts w:eastAsia="Times New Roman" w:cs="Times New Roman"/>
          <w:color w:val="000000"/>
          <w:spacing w:val="92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середньої</w:t>
      </w:r>
      <w:r w:rsidRPr="00113967">
        <w:rPr>
          <w:rFonts w:eastAsia="Times New Roman" w:cs="Times New Roman"/>
          <w:color w:val="000000"/>
          <w:spacing w:val="97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освіти,</w:t>
      </w:r>
      <w:r w:rsidRPr="00113967">
        <w:rPr>
          <w:rFonts w:eastAsia="Times New Roman" w:cs="Times New Roman"/>
          <w:color w:val="000000"/>
          <w:spacing w:val="91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виконання</w:t>
      </w:r>
      <w:r w:rsidRPr="00113967">
        <w:rPr>
          <w:rFonts w:eastAsia="Times New Roman" w:cs="Times New Roman"/>
          <w:color w:val="000000"/>
          <w:spacing w:val="97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2"/>
          <w:sz w:val="24"/>
          <w:lang w:val="uk-UA"/>
        </w:rPr>
        <w:t>школою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погоджених шкільною спільнотою завдань</w:t>
      </w:r>
      <w:r w:rsidRPr="00113967">
        <w:rPr>
          <w:rFonts w:eastAsia="Times New Roman" w:cs="Times New Roman"/>
          <w:color w:val="000000"/>
          <w:spacing w:val="-2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щодо покращення</w:t>
      </w:r>
      <w:r w:rsidRPr="00113967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якості</w:t>
      </w:r>
      <w:r w:rsidRPr="00113967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 xml:space="preserve">освітніх </w:t>
      </w:r>
      <w:r w:rsidRPr="00113967">
        <w:rPr>
          <w:rFonts w:eastAsia="Times New Roman" w:cs="Times New Roman"/>
          <w:color w:val="000000"/>
          <w:spacing w:val="-1"/>
          <w:sz w:val="24"/>
          <w:lang w:val="uk-UA"/>
        </w:rPr>
        <w:t>послуг.</w:t>
      </w:r>
    </w:p>
    <w:p w:rsidR="00113967" w:rsidRPr="00113967" w:rsidRDefault="00113967" w:rsidP="00113967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pacing w:val="-1"/>
          <w:sz w:val="24"/>
          <w:lang w:val="uk-UA"/>
        </w:rPr>
        <w:t xml:space="preserve">6.2. </w:t>
      </w:r>
      <w:r w:rsidRPr="00113967">
        <w:rPr>
          <w:rFonts w:eastAsia="Times New Roman" w:cs="Times New Roman"/>
          <w:color w:val="000000"/>
          <w:sz w:val="24"/>
          <w:lang w:val="uk-UA"/>
        </w:rPr>
        <w:t>Розробка</w:t>
      </w:r>
      <w:r w:rsidRPr="00113967">
        <w:rPr>
          <w:rFonts w:eastAsia="Times New Roman" w:cs="Times New Roman"/>
          <w:color w:val="000000"/>
          <w:spacing w:val="104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-1"/>
          <w:sz w:val="24"/>
          <w:lang w:val="uk-UA"/>
        </w:rPr>
        <w:t>внутрішнього</w:t>
      </w:r>
      <w:r w:rsidRPr="00113967">
        <w:rPr>
          <w:rFonts w:eastAsia="Times New Roman" w:cs="Times New Roman"/>
          <w:color w:val="000000"/>
          <w:spacing w:val="104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моніторингу</w:t>
      </w:r>
      <w:r w:rsidRPr="00113967">
        <w:rPr>
          <w:rFonts w:eastAsia="Times New Roman" w:cs="Times New Roman"/>
          <w:color w:val="000000"/>
          <w:spacing w:val="95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конкретної</w:t>
      </w:r>
      <w:r w:rsidRPr="00113967">
        <w:rPr>
          <w:rFonts w:eastAsia="Times New Roman" w:cs="Times New Roman"/>
          <w:color w:val="000000"/>
          <w:spacing w:val="105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1"/>
          <w:sz w:val="24"/>
          <w:lang w:val="uk-UA"/>
        </w:rPr>
        <w:t>ділянки</w:t>
      </w:r>
      <w:r w:rsidRPr="00113967">
        <w:rPr>
          <w:rFonts w:eastAsia="Times New Roman" w:cs="Times New Roman"/>
          <w:color w:val="000000"/>
          <w:spacing w:val="103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освітнього</w:t>
      </w:r>
      <w:r w:rsidRPr="00113967">
        <w:rPr>
          <w:rFonts w:eastAsia="Times New Roman" w:cs="Times New Roman"/>
          <w:color w:val="000000"/>
          <w:spacing w:val="100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середовища,</w:t>
      </w:r>
    </w:p>
    <w:p w:rsidR="00113967" w:rsidRPr="00113967" w:rsidRDefault="00113967" w:rsidP="00113967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113967">
        <w:rPr>
          <w:rFonts w:eastAsia="Times New Roman" w:cs="Times New Roman"/>
          <w:color w:val="000000"/>
          <w:sz w:val="24"/>
          <w:lang w:val="uk-UA"/>
        </w:rPr>
        <w:t>передбачених</w:t>
      </w:r>
      <w:r w:rsidRPr="00113967">
        <w:rPr>
          <w:rFonts w:eastAsia="Times New Roman" w:cs="Times New Roman"/>
          <w:color w:val="000000"/>
          <w:spacing w:val="-16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-1"/>
          <w:sz w:val="24"/>
          <w:lang w:val="uk-UA"/>
        </w:rPr>
        <w:t>Положенням,</w:t>
      </w:r>
      <w:r w:rsidRPr="00113967">
        <w:rPr>
          <w:rFonts w:eastAsia="Times New Roman" w:cs="Times New Roman"/>
          <w:color w:val="000000"/>
          <w:spacing w:val="-15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1"/>
          <w:sz w:val="24"/>
          <w:lang w:val="uk-UA"/>
        </w:rPr>
        <w:t>зокрема:</w:t>
      </w:r>
      <w:r w:rsidRPr="00113967">
        <w:rPr>
          <w:rFonts w:eastAsia="Times New Roman" w:cs="Times New Roman"/>
          <w:color w:val="000000"/>
          <w:spacing w:val="-20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умов,</w:t>
      </w:r>
      <w:r w:rsidRPr="00113967">
        <w:rPr>
          <w:rFonts w:eastAsia="Times New Roman" w:cs="Times New Roman"/>
          <w:color w:val="000000"/>
          <w:spacing w:val="-16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1"/>
          <w:sz w:val="24"/>
          <w:lang w:val="uk-UA"/>
        </w:rPr>
        <w:t>процесу</w:t>
      </w:r>
      <w:r w:rsidRPr="00113967">
        <w:rPr>
          <w:rFonts w:eastAsia="Times New Roman" w:cs="Times New Roman"/>
          <w:color w:val="000000"/>
          <w:spacing w:val="-21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-1"/>
          <w:sz w:val="24"/>
          <w:lang w:val="uk-UA"/>
        </w:rPr>
        <w:t>чи</w:t>
      </w:r>
      <w:r w:rsidRPr="00113967">
        <w:rPr>
          <w:rFonts w:eastAsia="Times New Roman" w:cs="Times New Roman"/>
          <w:color w:val="000000"/>
          <w:spacing w:val="-16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результатів</w:t>
      </w:r>
      <w:r w:rsidRPr="00113967">
        <w:rPr>
          <w:rFonts w:eastAsia="Times New Roman" w:cs="Times New Roman"/>
          <w:color w:val="000000"/>
          <w:spacing w:val="-14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роботи</w:t>
      </w:r>
      <w:r w:rsidRPr="00113967">
        <w:rPr>
          <w:rFonts w:eastAsia="Times New Roman" w:cs="Times New Roman"/>
          <w:color w:val="000000"/>
          <w:spacing w:val="-17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pacing w:val="1"/>
          <w:sz w:val="24"/>
          <w:lang w:val="uk-UA"/>
        </w:rPr>
        <w:t>закладу</w:t>
      </w:r>
      <w:r w:rsidRPr="00113967">
        <w:rPr>
          <w:rFonts w:eastAsia="Times New Roman" w:cs="Times New Roman"/>
          <w:color w:val="000000"/>
          <w:spacing w:val="-25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загальної</w:t>
      </w:r>
    </w:p>
    <w:p w:rsidR="00113967" w:rsidRPr="00113967" w:rsidRDefault="00113967" w:rsidP="002310E7">
      <w:pPr>
        <w:widowControl w:val="0"/>
        <w:autoSpaceDE w:val="0"/>
        <w:autoSpaceDN w:val="0"/>
        <w:spacing w:before="54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113967">
        <w:rPr>
          <w:rFonts w:eastAsia="Times New Roman" w:cs="Times New Roman"/>
          <w:color w:val="000000"/>
          <w:sz w:val="24"/>
          <w:lang w:val="uk-UA"/>
        </w:rPr>
        <w:t>середньої</w:t>
      </w:r>
      <w:r w:rsidRPr="00113967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113967">
        <w:rPr>
          <w:rFonts w:eastAsia="Times New Roman" w:cs="Times New Roman"/>
          <w:color w:val="000000"/>
          <w:sz w:val="24"/>
          <w:lang w:val="uk-UA"/>
        </w:rPr>
        <w:t>освіти.</w:t>
      </w:r>
    </w:p>
    <w:p w:rsidR="00113967" w:rsidRPr="00113967" w:rsidRDefault="00113967" w:rsidP="00113967">
      <w:pPr>
        <w:widowControl w:val="0"/>
        <w:autoSpaceDE w:val="0"/>
        <w:autoSpaceDN w:val="0"/>
        <w:spacing w:before="54" w:after="0" w:line="266" w:lineRule="exact"/>
        <w:rPr>
          <w:rFonts w:eastAsia="Times New Roman" w:cs="Times New Roman"/>
          <w:b/>
          <w:i/>
          <w:color w:val="000000"/>
          <w:sz w:val="24"/>
          <w:lang w:val="uk-UA"/>
        </w:rPr>
      </w:pPr>
      <w:r w:rsidRPr="00113967">
        <w:rPr>
          <w:rFonts w:eastAsia="Times New Roman" w:cs="Times New Roman"/>
          <w:b/>
          <w:i/>
          <w:color w:val="000000"/>
          <w:sz w:val="24"/>
          <w:lang w:val="uk-UA"/>
        </w:rPr>
        <w:t xml:space="preserve">Положення </w:t>
      </w:r>
      <w:r w:rsidRPr="00113967">
        <w:rPr>
          <w:rFonts w:eastAsia="Times New Roman" w:cs="Times New Roman"/>
          <w:b/>
          <w:i/>
          <w:color w:val="000000"/>
          <w:spacing w:val="-1"/>
          <w:sz w:val="24"/>
          <w:lang w:val="uk-UA"/>
        </w:rPr>
        <w:t>визначає</w:t>
      </w:r>
      <w:r w:rsidRPr="00113967">
        <w:rPr>
          <w:rFonts w:eastAsia="Times New Roman" w:cs="Times New Roman"/>
          <w:b/>
          <w:i/>
          <w:color w:val="000000"/>
          <w:sz w:val="24"/>
          <w:lang w:val="uk-UA"/>
        </w:rPr>
        <w:t>:</w:t>
      </w:r>
    </w:p>
    <w:p w:rsidR="002310E7" w:rsidRPr="002310E7" w:rsidRDefault="002310E7" w:rsidP="002310E7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66" w:lineRule="exact"/>
        <w:ind w:left="284" w:hanging="284"/>
        <w:rPr>
          <w:rFonts w:eastAsia="Times New Roman" w:cs="Times New Roman"/>
          <w:color w:val="000000"/>
          <w:sz w:val="24"/>
          <w:lang w:val="uk-UA"/>
        </w:rPr>
      </w:pP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>мету</w:t>
      </w:r>
      <w:r w:rsidRPr="002310E7">
        <w:rPr>
          <w:rFonts w:eastAsia="Times New Roman" w:cs="Times New Roman"/>
          <w:color w:val="000000"/>
          <w:spacing w:val="-9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2310E7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завдання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дослідження;</w:t>
      </w:r>
    </w:p>
    <w:p w:rsidR="002310E7" w:rsidRPr="002310E7" w:rsidRDefault="002310E7" w:rsidP="002310E7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4" w:after="0" w:line="266" w:lineRule="exact"/>
        <w:ind w:left="284" w:hanging="284"/>
        <w:rPr>
          <w:rFonts w:eastAsia="Times New Roman" w:cs="Times New Roman"/>
          <w:color w:val="000000"/>
          <w:sz w:val="24"/>
          <w:lang w:val="uk-UA"/>
        </w:rPr>
      </w:pP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>об’єкт</w:t>
      </w:r>
      <w:r w:rsidRPr="002310E7">
        <w:rPr>
          <w:rFonts w:eastAsia="Times New Roman" w:cs="Times New Roman"/>
          <w:color w:val="000000"/>
          <w:spacing w:val="-2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дослідження;</w:t>
      </w:r>
    </w:p>
    <w:p w:rsidR="002310E7" w:rsidRPr="002310E7" w:rsidRDefault="002310E7" w:rsidP="002310E7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0" w:after="0" w:line="266" w:lineRule="exact"/>
        <w:ind w:left="284" w:hanging="284"/>
        <w:rPr>
          <w:rFonts w:eastAsia="Times New Roman" w:cs="Times New Roman"/>
          <w:color w:val="000000"/>
          <w:sz w:val="24"/>
          <w:lang w:val="uk-UA"/>
        </w:rPr>
      </w:pPr>
      <w:r w:rsidRPr="002310E7">
        <w:rPr>
          <w:rFonts w:eastAsia="Times New Roman" w:cs="Times New Roman"/>
          <w:color w:val="000000"/>
          <w:sz w:val="24"/>
          <w:lang w:val="uk-UA"/>
        </w:rPr>
        <w:t>формування</w:t>
      </w:r>
      <w:r w:rsidRPr="002310E7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вибірки;</w:t>
      </w:r>
    </w:p>
    <w:p w:rsidR="002310E7" w:rsidRPr="002310E7" w:rsidRDefault="002310E7" w:rsidP="002310E7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0" w:after="0" w:line="266" w:lineRule="exact"/>
        <w:ind w:left="284" w:hanging="284"/>
        <w:rPr>
          <w:rFonts w:eastAsia="Times New Roman" w:cs="Times New Roman"/>
          <w:color w:val="000000"/>
          <w:sz w:val="24"/>
          <w:lang w:val="uk-UA"/>
        </w:rPr>
      </w:pPr>
      <w:r w:rsidRPr="002310E7">
        <w:rPr>
          <w:rFonts w:eastAsia="Times New Roman" w:cs="Times New Roman"/>
          <w:color w:val="000000"/>
          <w:sz w:val="24"/>
          <w:lang w:val="uk-UA"/>
        </w:rPr>
        <w:t>терміни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 xml:space="preserve"> та</w:t>
      </w:r>
      <w:r w:rsidRPr="002310E7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процедуру</w:t>
      </w:r>
      <w:r w:rsidRPr="002310E7">
        <w:rPr>
          <w:rFonts w:eastAsia="Times New Roman" w:cs="Times New Roman"/>
          <w:color w:val="000000"/>
          <w:spacing w:val="-4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>дослідження;</w:t>
      </w:r>
    </w:p>
    <w:p w:rsidR="002310E7" w:rsidRPr="002310E7" w:rsidRDefault="002310E7" w:rsidP="002310E7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5" w:after="0" w:line="266" w:lineRule="exact"/>
        <w:ind w:left="284" w:hanging="284"/>
        <w:rPr>
          <w:rFonts w:eastAsia="Times New Roman" w:cs="Times New Roman"/>
          <w:color w:val="000000"/>
          <w:sz w:val="24"/>
          <w:lang w:val="uk-UA"/>
        </w:rPr>
      </w:pP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>підбір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5"/>
          <w:sz w:val="24"/>
          <w:lang w:val="uk-UA"/>
        </w:rPr>
        <w:t>та</w:t>
      </w:r>
      <w:r w:rsidRPr="002310E7">
        <w:rPr>
          <w:rFonts w:eastAsia="Times New Roman" w:cs="Times New Roman"/>
          <w:color w:val="000000"/>
          <w:spacing w:val="6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підготовку</w:t>
      </w:r>
      <w:r w:rsidRPr="002310E7">
        <w:rPr>
          <w:rFonts w:eastAsia="Times New Roman" w:cs="Times New Roman"/>
          <w:color w:val="000000"/>
          <w:spacing w:val="-8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координаторів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>дослідження;</w:t>
      </w:r>
    </w:p>
    <w:p w:rsidR="002310E7" w:rsidRPr="002310E7" w:rsidRDefault="002310E7" w:rsidP="002310E7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0" w:after="0" w:line="266" w:lineRule="exact"/>
        <w:ind w:left="284" w:hanging="284"/>
        <w:jc w:val="both"/>
        <w:rPr>
          <w:rFonts w:eastAsia="Times New Roman" w:cs="Times New Roman"/>
          <w:color w:val="000000"/>
          <w:sz w:val="24"/>
          <w:lang w:val="uk-UA"/>
        </w:rPr>
      </w:pPr>
      <w:r w:rsidRPr="002310E7">
        <w:rPr>
          <w:rFonts w:eastAsia="Times New Roman" w:cs="Times New Roman"/>
          <w:color w:val="000000"/>
          <w:sz w:val="24"/>
          <w:lang w:val="uk-UA"/>
        </w:rPr>
        <w:t>визначення</w:t>
      </w:r>
      <w:r w:rsidRPr="002310E7">
        <w:rPr>
          <w:rFonts w:eastAsia="Times New Roman" w:cs="Times New Roman"/>
          <w:color w:val="000000"/>
          <w:spacing w:val="229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критеріїв</w:t>
      </w:r>
      <w:r w:rsidRPr="002310E7">
        <w:rPr>
          <w:rFonts w:eastAsia="Times New Roman" w:cs="Times New Roman"/>
          <w:color w:val="000000"/>
          <w:spacing w:val="226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оцінювання</w:t>
      </w:r>
      <w:r w:rsidRPr="002310E7">
        <w:rPr>
          <w:rFonts w:eastAsia="Times New Roman" w:cs="Times New Roman"/>
          <w:color w:val="000000"/>
          <w:spacing w:val="229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2310E7">
        <w:rPr>
          <w:rFonts w:eastAsia="Times New Roman" w:cs="Times New Roman"/>
          <w:color w:val="000000"/>
          <w:spacing w:val="23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показників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(індикаторів),</w:t>
      </w:r>
      <w:r>
        <w:rPr>
          <w:rFonts w:eastAsia="Times New Roman" w:cs="Times New Roman"/>
          <w:color w:val="000000"/>
          <w:spacing w:val="227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>за</w:t>
      </w:r>
      <w:r w:rsidRPr="002310E7">
        <w:rPr>
          <w:rFonts w:eastAsia="Times New Roman" w:cs="Times New Roman"/>
          <w:color w:val="000000"/>
          <w:spacing w:val="228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якими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збиратиметься</w:t>
      </w:r>
      <w:r w:rsidRPr="002310E7">
        <w:rPr>
          <w:rFonts w:eastAsia="Times New Roman" w:cs="Times New Roman"/>
          <w:color w:val="000000"/>
          <w:spacing w:val="-3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інформація;</w:t>
      </w:r>
    </w:p>
    <w:p w:rsidR="002310E7" w:rsidRDefault="002310E7" w:rsidP="002310E7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66" w:lineRule="exact"/>
        <w:ind w:left="284" w:hanging="284"/>
        <w:rPr>
          <w:rFonts w:cs="Times New Roman"/>
          <w:color w:val="000000"/>
          <w:sz w:val="24"/>
          <w:lang w:val="uk-UA"/>
        </w:rPr>
      </w:pPr>
      <w:r w:rsidRPr="002310E7">
        <w:rPr>
          <w:rFonts w:cs="Times New Roman"/>
          <w:color w:val="000000"/>
          <w:sz w:val="24"/>
          <w:lang w:val="uk-UA"/>
        </w:rPr>
        <w:t>визначення</w:t>
      </w:r>
      <w:r w:rsidRPr="002310E7">
        <w:rPr>
          <w:rFonts w:cs="Times New Roman"/>
          <w:color w:val="000000"/>
          <w:spacing w:val="1"/>
          <w:sz w:val="24"/>
          <w:lang w:val="uk-UA"/>
        </w:rPr>
        <w:t xml:space="preserve"> методів</w:t>
      </w:r>
      <w:r w:rsidRPr="002310E7">
        <w:rPr>
          <w:rFonts w:cs="Times New Roman"/>
          <w:color w:val="000000"/>
          <w:spacing w:val="-6"/>
          <w:sz w:val="24"/>
          <w:lang w:val="uk-UA"/>
        </w:rPr>
        <w:t xml:space="preserve"> </w:t>
      </w:r>
      <w:r w:rsidRPr="002310E7">
        <w:rPr>
          <w:rFonts w:cs="Times New Roman"/>
          <w:color w:val="000000"/>
          <w:sz w:val="24"/>
          <w:lang w:val="uk-UA"/>
        </w:rPr>
        <w:t>дослідження.</w:t>
      </w:r>
    </w:p>
    <w:p w:rsidR="002310E7" w:rsidRDefault="002310E7" w:rsidP="002310E7">
      <w:pPr>
        <w:widowControl w:val="0"/>
        <w:autoSpaceDE w:val="0"/>
        <w:autoSpaceDN w:val="0"/>
        <w:spacing w:after="0" w:line="266" w:lineRule="exact"/>
        <w:rPr>
          <w:rFonts w:cs="Times New Roman"/>
          <w:color w:val="000000"/>
          <w:sz w:val="24"/>
          <w:lang w:val="uk-UA"/>
        </w:rPr>
      </w:pPr>
    </w:p>
    <w:p w:rsidR="002310E7" w:rsidRPr="002310E7" w:rsidRDefault="002310E7" w:rsidP="002310E7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cs="Times New Roman"/>
          <w:color w:val="000000"/>
          <w:sz w:val="24"/>
          <w:lang w:val="uk-UA"/>
        </w:rPr>
        <w:t xml:space="preserve">6.3. </w:t>
      </w:r>
      <w:r w:rsidRPr="002310E7">
        <w:rPr>
          <w:rFonts w:eastAsia="Times New Roman" w:cs="Times New Roman"/>
          <w:color w:val="000000"/>
          <w:sz w:val="24"/>
          <w:lang w:val="uk-UA"/>
        </w:rPr>
        <w:t>Підготовка</w:t>
      </w:r>
      <w:r w:rsidRPr="002310E7">
        <w:rPr>
          <w:rFonts w:eastAsia="Times New Roman" w:cs="Times New Roman"/>
          <w:color w:val="000000"/>
          <w:spacing w:val="9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інструментарію</w:t>
      </w:r>
      <w:r w:rsidRPr="002310E7">
        <w:rPr>
          <w:rFonts w:eastAsia="Times New Roman" w:cs="Times New Roman"/>
          <w:color w:val="000000"/>
          <w:spacing w:val="8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дослідження,</w:t>
      </w:r>
      <w:r w:rsidRPr="002310E7">
        <w:rPr>
          <w:rFonts w:eastAsia="Times New Roman" w:cs="Times New Roman"/>
          <w:color w:val="000000"/>
          <w:spacing w:val="8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передбаченого</w:t>
      </w:r>
      <w:r w:rsidRPr="002310E7">
        <w:rPr>
          <w:rFonts w:eastAsia="Times New Roman" w:cs="Times New Roman"/>
          <w:color w:val="000000"/>
          <w:spacing w:val="4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Положенням,</w:t>
      </w:r>
      <w:r w:rsidRPr="002310E7">
        <w:rPr>
          <w:rFonts w:eastAsia="Times New Roman" w:cs="Times New Roman"/>
          <w:color w:val="000000"/>
          <w:spacing w:val="8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(вибір</w:t>
      </w:r>
      <w:r w:rsidRPr="002310E7">
        <w:rPr>
          <w:rFonts w:eastAsia="Times New Roman" w:cs="Times New Roman"/>
          <w:color w:val="000000"/>
          <w:spacing w:val="7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анкет,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тестів,</w:t>
      </w:r>
      <w:r w:rsidRPr="002310E7">
        <w:rPr>
          <w:rFonts w:eastAsia="Times New Roman" w:cs="Times New Roman"/>
          <w:color w:val="000000"/>
          <w:spacing w:val="4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методик,</w:t>
      </w:r>
      <w:r w:rsidRPr="002310E7">
        <w:rPr>
          <w:rFonts w:eastAsia="Times New Roman" w:cs="Times New Roman"/>
          <w:color w:val="000000"/>
          <w:spacing w:val="36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карт</w:t>
      </w:r>
      <w:r w:rsidRPr="002310E7">
        <w:rPr>
          <w:rFonts w:eastAsia="Times New Roman" w:cs="Times New Roman"/>
          <w:color w:val="000000"/>
          <w:spacing w:val="39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спостережень,</w:t>
      </w:r>
      <w:r w:rsidRPr="002310E7">
        <w:rPr>
          <w:rFonts w:eastAsia="Times New Roman" w:cs="Times New Roman"/>
          <w:color w:val="000000"/>
          <w:spacing w:val="4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підготовка</w:t>
      </w:r>
      <w:r w:rsidRPr="002310E7">
        <w:rPr>
          <w:rFonts w:eastAsia="Times New Roman" w:cs="Times New Roman"/>
          <w:color w:val="000000"/>
          <w:spacing w:val="41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інструктивно</w:t>
      </w:r>
      <w:r w:rsidRPr="002310E7">
        <w:rPr>
          <w:rFonts w:eastAsia="Times New Roman" w:cs="Times New Roman"/>
          <w:color w:val="000000"/>
          <w:spacing w:val="-4"/>
          <w:sz w:val="24"/>
          <w:lang w:val="uk-UA"/>
        </w:rPr>
        <w:t>-</w:t>
      </w:r>
      <w:r w:rsidRPr="002310E7">
        <w:rPr>
          <w:rFonts w:eastAsia="Times New Roman" w:cs="Times New Roman"/>
          <w:color w:val="000000"/>
          <w:sz w:val="24"/>
          <w:lang w:val="uk-UA"/>
        </w:rPr>
        <w:t>методичних</w:t>
      </w:r>
      <w:r w:rsidRPr="002310E7">
        <w:rPr>
          <w:rFonts w:eastAsia="Times New Roman" w:cs="Times New Roman"/>
          <w:color w:val="000000"/>
          <w:spacing w:val="4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>матеріалів</w:t>
      </w:r>
      <w:r>
        <w:rPr>
          <w:rFonts w:eastAsia="Times New Roman" w:cs="Times New Roman"/>
          <w:color w:val="000000"/>
          <w:spacing w:val="34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для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координаторів</w:t>
      </w:r>
      <w:r w:rsidRPr="002310E7">
        <w:rPr>
          <w:rFonts w:eastAsia="Times New Roman" w:cs="Times New Roman"/>
          <w:color w:val="000000"/>
          <w:spacing w:val="7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дослідження,</w:t>
      </w:r>
      <w:r w:rsidRPr="002310E7">
        <w:rPr>
          <w:rFonts w:eastAsia="Times New Roman" w:cs="Times New Roman"/>
          <w:color w:val="000000"/>
          <w:spacing w:val="71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вибір</w:t>
      </w:r>
      <w:r w:rsidRPr="002310E7">
        <w:rPr>
          <w:rFonts w:eastAsia="Times New Roman" w:cs="Times New Roman"/>
          <w:color w:val="000000"/>
          <w:spacing w:val="72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статистичних</w:t>
      </w:r>
      <w:r w:rsidRPr="002310E7">
        <w:rPr>
          <w:rFonts w:eastAsia="Times New Roman" w:cs="Times New Roman"/>
          <w:color w:val="000000"/>
          <w:spacing w:val="72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2310E7">
        <w:rPr>
          <w:rFonts w:eastAsia="Times New Roman" w:cs="Times New Roman"/>
          <w:color w:val="000000"/>
          <w:spacing w:val="74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математичних</w:t>
      </w:r>
      <w:r w:rsidRPr="002310E7">
        <w:rPr>
          <w:rFonts w:eastAsia="Times New Roman" w:cs="Times New Roman"/>
          <w:color w:val="000000"/>
          <w:spacing w:val="72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>методів</w:t>
      </w:r>
      <w:r>
        <w:rPr>
          <w:rFonts w:eastAsia="Times New Roman" w:cs="Times New Roman"/>
          <w:color w:val="000000"/>
          <w:spacing w:val="7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>обробки</w:t>
      </w:r>
      <w:r w:rsidRPr="002310E7">
        <w:rPr>
          <w:rFonts w:eastAsia="Times New Roman" w:cs="Times New Roman"/>
          <w:color w:val="000000"/>
          <w:spacing w:val="7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обчислення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 xml:space="preserve">одержаних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 xml:space="preserve">результатів </w:t>
      </w:r>
      <w:r w:rsidRPr="002310E7">
        <w:rPr>
          <w:rFonts w:eastAsia="Times New Roman" w:cs="Times New Roman"/>
          <w:color w:val="000000"/>
          <w:sz w:val="24"/>
          <w:lang w:val="uk-UA"/>
        </w:rPr>
        <w:t>дослідження).</w:t>
      </w:r>
    </w:p>
    <w:p w:rsidR="002310E7" w:rsidRPr="002310E7" w:rsidRDefault="002310E7" w:rsidP="002310E7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6.4. </w:t>
      </w:r>
      <w:r w:rsidRPr="002310E7">
        <w:rPr>
          <w:rFonts w:eastAsia="Times New Roman" w:cs="Times New Roman"/>
          <w:color w:val="000000"/>
          <w:sz w:val="24"/>
          <w:lang w:val="uk-UA"/>
        </w:rPr>
        <w:t>Проведення</w:t>
      </w:r>
      <w:r w:rsidRPr="002310E7">
        <w:rPr>
          <w:rFonts w:eastAsia="Times New Roman" w:cs="Times New Roman"/>
          <w:color w:val="000000"/>
          <w:spacing w:val="209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дослідження,</w:t>
      </w:r>
      <w:r w:rsidRPr="002310E7">
        <w:rPr>
          <w:rFonts w:eastAsia="Times New Roman" w:cs="Times New Roman"/>
          <w:color w:val="000000"/>
          <w:spacing w:val="208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передбаченого</w:t>
      </w:r>
      <w:r w:rsidRPr="002310E7">
        <w:rPr>
          <w:rFonts w:eastAsia="Times New Roman" w:cs="Times New Roman"/>
          <w:color w:val="000000"/>
          <w:spacing w:val="208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освітньою</w:t>
      </w:r>
      <w:r w:rsidRPr="002310E7">
        <w:rPr>
          <w:rFonts w:eastAsia="Times New Roman" w:cs="Times New Roman"/>
          <w:color w:val="000000"/>
          <w:spacing w:val="209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програмою,</w:t>
      </w:r>
      <w:r w:rsidRPr="002310E7">
        <w:rPr>
          <w:rFonts w:eastAsia="Times New Roman" w:cs="Times New Roman"/>
          <w:color w:val="000000"/>
          <w:spacing w:val="208"/>
          <w:sz w:val="24"/>
          <w:lang w:val="uk-UA"/>
        </w:rPr>
        <w:t xml:space="preserve"> </w:t>
      </w:r>
      <w:proofErr w:type="spellStart"/>
      <w:r>
        <w:rPr>
          <w:rFonts w:eastAsia="Times New Roman" w:cs="Times New Roman"/>
          <w:color w:val="000000"/>
          <w:spacing w:val="-1"/>
          <w:sz w:val="24"/>
          <w:lang w:val="uk-UA"/>
        </w:rPr>
        <w:t>проє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ктом</w:t>
      </w:r>
      <w:proofErr w:type="spellEnd"/>
    </w:p>
    <w:p w:rsidR="002310E7" w:rsidRPr="002310E7" w:rsidRDefault="002310E7" w:rsidP="002310E7">
      <w:pPr>
        <w:widowControl w:val="0"/>
        <w:autoSpaceDE w:val="0"/>
        <w:autoSpaceDN w:val="0"/>
        <w:spacing w:before="54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2310E7">
        <w:rPr>
          <w:rFonts w:eastAsia="Times New Roman" w:cs="Times New Roman"/>
          <w:color w:val="000000"/>
          <w:sz w:val="24"/>
          <w:lang w:val="uk-UA"/>
        </w:rPr>
        <w:t>(заповнення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анкет, виконання</w:t>
      </w:r>
      <w:r w:rsidRPr="002310E7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тестів, проведення</w:t>
      </w:r>
      <w:r w:rsidRPr="002310E7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спостережень</w:t>
      </w:r>
      <w:r w:rsidRPr="002310E7">
        <w:rPr>
          <w:rFonts w:eastAsia="Times New Roman" w:cs="Times New Roman"/>
          <w:color w:val="000000"/>
          <w:spacing w:val="-2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>за</w:t>
      </w:r>
      <w:r w:rsidRPr="002310E7">
        <w:rPr>
          <w:rFonts w:eastAsia="Times New Roman" w:cs="Times New Roman"/>
          <w:color w:val="000000"/>
          <w:sz w:val="24"/>
          <w:lang w:val="uk-UA"/>
        </w:rPr>
        <w:t xml:space="preserve"> обраними</w:t>
      </w:r>
      <w:r w:rsidRPr="002310E7">
        <w:rPr>
          <w:rFonts w:eastAsia="Times New Roman" w:cs="Times New Roman"/>
          <w:color w:val="000000"/>
          <w:spacing w:val="8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методиками).</w:t>
      </w:r>
    </w:p>
    <w:p w:rsidR="002310E7" w:rsidRPr="002310E7" w:rsidRDefault="002310E7" w:rsidP="002310E7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>6</w:t>
      </w:r>
      <w:r w:rsidRPr="002310E7">
        <w:rPr>
          <w:rFonts w:eastAsia="Times New Roman" w:cs="Times New Roman"/>
          <w:color w:val="000000"/>
          <w:sz w:val="24"/>
          <w:lang w:val="uk-UA"/>
        </w:rPr>
        <w:t>.5.</w:t>
      </w:r>
      <w:r>
        <w:rPr>
          <w:rFonts w:eastAsia="Times New Roman" w:cs="Times New Roman"/>
          <w:color w:val="000000"/>
          <w:spacing w:val="288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>Збір</w:t>
      </w:r>
      <w:r w:rsidRPr="002310E7">
        <w:rPr>
          <w:rFonts w:eastAsia="Times New Roman" w:cs="Times New Roman"/>
          <w:color w:val="000000"/>
          <w:spacing w:val="3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2310E7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опрацювання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результатів</w:t>
      </w:r>
      <w:r w:rsidRPr="002310E7">
        <w:rPr>
          <w:rFonts w:eastAsia="Times New Roman" w:cs="Times New Roman"/>
          <w:color w:val="000000"/>
          <w:spacing w:val="3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(внесення</w:t>
      </w:r>
      <w:r w:rsidRPr="002310E7">
        <w:rPr>
          <w:rFonts w:eastAsia="Times New Roman" w:cs="Times New Roman"/>
          <w:color w:val="000000"/>
          <w:spacing w:val="5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результатів</w:t>
      </w:r>
      <w:r w:rsidRPr="002310E7">
        <w:rPr>
          <w:rFonts w:eastAsia="Times New Roman" w:cs="Times New Roman"/>
          <w:color w:val="000000"/>
          <w:spacing w:val="3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дослідження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в</w:t>
      </w:r>
      <w:r w:rsidRPr="002310E7">
        <w:rPr>
          <w:rFonts w:eastAsia="Times New Roman" w:cs="Times New Roman"/>
          <w:color w:val="000000"/>
          <w:spacing w:val="3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2"/>
          <w:sz w:val="24"/>
          <w:lang w:val="uk-UA"/>
        </w:rPr>
        <w:t>базу,</w:t>
      </w:r>
      <w:r w:rsidRPr="002310E7">
        <w:rPr>
          <w:rFonts w:eastAsia="Times New Roman" w:cs="Times New Roman"/>
          <w:color w:val="000000"/>
          <w:spacing w:val="6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>обробка</w:t>
      </w:r>
    </w:p>
    <w:p w:rsidR="002310E7" w:rsidRPr="002310E7" w:rsidRDefault="002310E7" w:rsidP="002310E7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2310E7">
        <w:rPr>
          <w:rFonts w:eastAsia="Times New Roman" w:cs="Times New Roman"/>
          <w:color w:val="000000"/>
          <w:spacing w:val="13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>аналіз</w:t>
      </w:r>
      <w:r w:rsidRPr="002310E7">
        <w:rPr>
          <w:rFonts w:eastAsia="Times New Roman" w:cs="Times New Roman"/>
          <w:color w:val="000000"/>
          <w:spacing w:val="128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отриманих</w:t>
      </w:r>
      <w:r w:rsidRPr="002310E7">
        <w:rPr>
          <w:rFonts w:eastAsia="Times New Roman" w:cs="Times New Roman"/>
          <w:color w:val="000000"/>
          <w:spacing w:val="128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>даних</w:t>
      </w:r>
      <w:r w:rsidRPr="002310E7">
        <w:rPr>
          <w:rFonts w:eastAsia="Times New Roman" w:cs="Times New Roman"/>
          <w:color w:val="000000"/>
          <w:spacing w:val="127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з</w:t>
      </w:r>
      <w:r w:rsidRPr="002310E7">
        <w:rPr>
          <w:rFonts w:eastAsia="Times New Roman" w:cs="Times New Roman"/>
          <w:color w:val="000000"/>
          <w:spacing w:val="129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використанням</w:t>
      </w:r>
      <w:r w:rsidRPr="002310E7">
        <w:rPr>
          <w:rFonts w:eastAsia="Times New Roman" w:cs="Times New Roman"/>
          <w:color w:val="000000"/>
          <w:spacing w:val="128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математичної</w:t>
      </w:r>
      <w:r w:rsidRPr="002310E7">
        <w:rPr>
          <w:rFonts w:eastAsia="Times New Roman" w:cs="Times New Roman"/>
          <w:color w:val="000000"/>
          <w:spacing w:val="129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статистики,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описового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пояснення).</w:t>
      </w:r>
    </w:p>
    <w:p w:rsidR="002310E7" w:rsidRPr="002310E7" w:rsidRDefault="002310E7" w:rsidP="002310E7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2310E7">
        <w:rPr>
          <w:rFonts w:eastAsia="Times New Roman" w:cs="Times New Roman"/>
          <w:color w:val="000000"/>
          <w:sz w:val="24"/>
          <w:szCs w:val="24"/>
          <w:lang w:val="uk-UA" w:eastAsia="uk-UA"/>
        </w:rPr>
        <w:lastRenderedPageBreak/>
        <w:t>6.6.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2310E7">
        <w:rPr>
          <w:rFonts w:eastAsia="Times New Roman" w:cs="Times New Roman"/>
          <w:b/>
          <w:i/>
          <w:color w:val="000000"/>
          <w:szCs w:val="28"/>
          <w:lang w:val="uk-UA" w:eastAsia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Аналіз</w:t>
      </w:r>
      <w:r w:rsidRPr="002310E7">
        <w:rPr>
          <w:rFonts w:eastAsia="Times New Roman" w:cs="Times New Roman"/>
          <w:color w:val="000000"/>
          <w:spacing w:val="53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2310E7">
        <w:rPr>
          <w:rFonts w:eastAsia="Times New Roman" w:cs="Times New Roman"/>
          <w:color w:val="000000"/>
          <w:spacing w:val="54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інтерпретація</w:t>
      </w:r>
      <w:r w:rsidRPr="002310E7">
        <w:rPr>
          <w:rFonts w:eastAsia="Times New Roman" w:cs="Times New Roman"/>
          <w:color w:val="000000"/>
          <w:spacing w:val="53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результатів</w:t>
      </w:r>
      <w:r w:rsidRPr="002310E7">
        <w:rPr>
          <w:rFonts w:eastAsia="Times New Roman" w:cs="Times New Roman"/>
          <w:color w:val="000000"/>
          <w:spacing w:val="55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внутрішнього</w:t>
      </w:r>
      <w:r w:rsidRPr="002310E7">
        <w:rPr>
          <w:rFonts w:eastAsia="Times New Roman" w:cs="Times New Roman"/>
          <w:color w:val="000000"/>
          <w:spacing w:val="51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моніторингу</w:t>
      </w:r>
      <w:r w:rsidRPr="002310E7">
        <w:rPr>
          <w:rFonts w:eastAsia="Times New Roman" w:cs="Times New Roman"/>
          <w:color w:val="000000"/>
          <w:spacing w:val="43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>стану</w:t>
      </w:r>
      <w:r w:rsidRPr="002310E7">
        <w:rPr>
          <w:rFonts w:eastAsia="Times New Roman" w:cs="Times New Roman"/>
          <w:color w:val="000000"/>
          <w:spacing w:val="47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>конкретної ділянки</w:t>
      </w:r>
      <w:r w:rsidRPr="002310E7">
        <w:rPr>
          <w:rFonts w:eastAsia="Times New Roman" w:cs="Times New Roman"/>
          <w:color w:val="000000"/>
          <w:spacing w:val="27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освітнього</w:t>
      </w:r>
      <w:r w:rsidRPr="002310E7">
        <w:rPr>
          <w:rFonts w:eastAsia="Times New Roman" w:cs="Times New Roman"/>
          <w:color w:val="000000"/>
          <w:spacing w:val="24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середовища</w:t>
      </w:r>
      <w:r w:rsidRPr="002310E7">
        <w:rPr>
          <w:rFonts w:eastAsia="Times New Roman" w:cs="Times New Roman"/>
          <w:color w:val="000000"/>
          <w:spacing w:val="29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навчального</w:t>
      </w:r>
      <w:r w:rsidRPr="002310E7">
        <w:rPr>
          <w:rFonts w:eastAsia="Times New Roman" w:cs="Times New Roman"/>
          <w:color w:val="000000"/>
          <w:spacing w:val="28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закладу</w:t>
      </w:r>
      <w:r w:rsidRPr="002310E7">
        <w:rPr>
          <w:rFonts w:eastAsia="Times New Roman" w:cs="Times New Roman"/>
          <w:color w:val="000000"/>
          <w:spacing w:val="2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(виявлення</w:t>
      </w:r>
      <w:r w:rsidRPr="002310E7">
        <w:rPr>
          <w:rFonts w:eastAsia="Times New Roman" w:cs="Times New Roman"/>
          <w:color w:val="000000"/>
          <w:spacing w:val="29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2310E7">
        <w:rPr>
          <w:rFonts w:eastAsia="Times New Roman" w:cs="Times New Roman"/>
          <w:color w:val="000000"/>
          <w:spacing w:val="3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оцінка</w:t>
      </w:r>
      <w:r w:rsidRPr="002310E7">
        <w:rPr>
          <w:rFonts w:eastAsia="Times New Roman" w:cs="Times New Roman"/>
          <w:color w:val="000000"/>
          <w:spacing w:val="29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позитивних</w:t>
      </w:r>
      <w:r w:rsidRPr="002310E7">
        <w:rPr>
          <w:rFonts w:eastAsia="Times New Roman" w:cs="Times New Roman"/>
          <w:color w:val="000000"/>
          <w:spacing w:val="29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</w:p>
    <w:p w:rsidR="002310E7" w:rsidRDefault="002310E7" w:rsidP="002310E7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2310E7">
        <w:rPr>
          <w:rFonts w:eastAsia="Times New Roman" w:cs="Times New Roman"/>
          <w:color w:val="000000"/>
          <w:sz w:val="24"/>
          <w:lang w:val="uk-UA"/>
        </w:rPr>
        <w:t>негативних</w:t>
      </w:r>
      <w:r w:rsidRPr="002310E7">
        <w:rPr>
          <w:rFonts w:eastAsia="Times New Roman" w:cs="Times New Roman"/>
          <w:color w:val="000000"/>
          <w:spacing w:val="-4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факторів</w:t>
      </w:r>
      <w:r w:rsidRPr="002310E7">
        <w:rPr>
          <w:rFonts w:eastAsia="Times New Roman" w:cs="Times New Roman"/>
          <w:color w:val="000000"/>
          <w:spacing w:val="-6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впливу;</w:t>
      </w:r>
      <w:r w:rsidRPr="002310E7">
        <w:rPr>
          <w:rFonts w:eastAsia="Times New Roman" w:cs="Times New Roman"/>
          <w:color w:val="000000"/>
          <w:spacing w:val="-2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підготовка</w:t>
      </w:r>
      <w:r w:rsidRPr="002310E7">
        <w:rPr>
          <w:rFonts w:eastAsia="Times New Roman" w:cs="Times New Roman"/>
          <w:color w:val="000000"/>
          <w:spacing w:val="-3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2310E7">
        <w:rPr>
          <w:rFonts w:eastAsia="Times New Roman" w:cs="Times New Roman"/>
          <w:color w:val="000000"/>
          <w:spacing w:val="-2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представлення</w:t>
      </w:r>
      <w:r w:rsidRPr="002310E7">
        <w:rPr>
          <w:rFonts w:eastAsia="Times New Roman" w:cs="Times New Roman"/>
          <w:color w:val="000000"/>
          <w:spacing w:val="-6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2"/>
          <w:sz w:val="24"/>
          <w:lang w:val="uk-UA"/>
        </w:rPr>
        <w:t xml:space="preserve">звіту, </w:t>
      </w:r>
      <w:r w:rsidRPr="002310E7">
        <w:rPr>
          <w:rFonts w:eastAsia="Times New Roman" w:cs="Times New Roman"/>
          <w:color w:val="000000"/>
          <w:sz w:val="24"/>
          <w:lang w:val="uk-UA"/>
        </w:rPr>
        <w:t>який</w:t>
      </w:r>
      <w:r w:rsidRPr="002310E7">
        <w:rPr>
          <w:rFonts w:eastAsia="Times New Roman" w:cs="Times New Roman"/>
          <w:color w:val="000000"/>
          <w:spacing w:val="-5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>має</w:t>
      </w:r>
      <w:r w:rsidRPr="002310E7">
        <w:rPr>
          <w:rFonts w:eastAsia="Times New Roman" w:cs="Times New Roman"/>
          <w:color w:val="000000"/>
          <w:spacing w:val="-4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містити</w:t>
      </w:r>
      <w:r w:rsidRPr="002310E7">
        <w:rPr>
          <w:rFonts w:eastAsia="Times New Roman" w:cs="Times New Roman"/>
          <w:color w:val="000000"/>
          <w:spacing w:val="-4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висновки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2310E7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рекомендації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з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метою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прийняття</w:t>
      </w:r>
      <w:r w:rsidRPr="002310E7">
        <w:rPr>
          <w:rFonts w:eastAsia="Times New Roman" w:cs="Times New Roman"/>
          <w:color w:val="000000"/>
          <w:spacing w:val="6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 xml:space="preserve">управлінських 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>рішень,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корекції</w:t>
      </w:r>
      <w:r w:rsidRPr="002310E7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програм, планів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роботи</w:t>
      </w:r>
      <w:r>
        <w:rPr>
          <w:rFonts w:eastAsia="Times New Roman" w:cs="Times New Roman"/>
          <w:color w:val="000000"/>
          <w:sz w:val="24"/>
          <w:lang w:val="uk-UA"/>
        </w:rPr>
        <w:t xml:space="preserve"> гімназії</w:t>
      </w:r>
      <w:r w:rsidRPr="002310E7">
        <w:rPr>
          <w:rFonts w:eastAsia="Times New Roman" w:cs="Times New Roman"/>
          <w:color w:val="000000"/>
          <w:sz w:val="24"/>
          <w:lang w:val="uk-UA"/>
        </w:rPr>
        <w:t>,</w:t>
      </w:r>
      <w:r w:rsidRPr="002310E7">
        <w:rPr>
          <w:rFonts w:eastAsia="Times New Roman" w:cs="Times New Roman"/>
          <w:color w:val="000000"/>
          <w:spacing w:val="64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роботи</w:t>
      </w:r>
      <w:r w:rsidRPr="002310E7">
        <w:rPr>
          <w:rFonts w:eastAsia="Times New Roman" w:cs="Times New Roman"/>
          <w:color w:val="000000"/>
          <w:spacing w:val="63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окремих</w:t>
      </w:r>
      <w:r w:rsidRPr="002310E7">
        <w:rPr>
          <w:rFonts w:eastAsia="Times New Roman" w:cs="Times New Roman"/>
          <w:color w:val="000000"/>
          <w:spacing w:val="67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учителів,</w:t>
      </w:r>
      <w:r w:rsidRPr="002310E7">
        <w:rPr>
          <w:rFonts w:eastAsia="Times New Roman" w:cs="Times New Roman"/>
          <w:color w:val="000000"/>
          <w:spacing w:val="64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батьківського</w:t>
      </w:r>
      <w:r w:rsidRPr="002310E7">
        <w:rPr>
          <w:rFonts w:eastAsia="Times New Roman" w:cs="Times New Roman"/>
          <w:color w:val="000000"/>
          <w:spacing w:val="64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комітету,</w:t>
      </w:r>
      <w:r w:rsidRPr="002310E7">
        <w:rPr>
          <w:rFonts w:eastAsia="Times New Roman" w:cs="Times New Roman"/>
          <w:color w:val="000000"/>
          <w:spacing w:val="68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учнівського</w:t>
      </w:r>
      <w:r w:rsidRPr="002310E7">
        <w:rPr>
          <w:rFonts w:eastAsia="Times New Roman" w:cs="Times New Roman"/>
          <w:color w:val="000000"/>
          <w:spacing w:val="64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самоврядування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тощо).</w:t>
      </w:r>
    </w:p>
    <w:p w:rsidR="002310E7" w:rsidRDefault="002310E7" w:rsidP="002310E7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6.7. </w:t>
      </w:r>
      <w:r w:rsidRPr="002310E7">
        <w:rPr>
          <w:rFonts w:eastAsia="Times New Roman" w:cs="Times New Roman"/>
          <w:color w:val="000000"/>
          <w:sz w:val="24"/>
          <w:lang w:val="uk-UA"/>
        </w:rPr>
        <w:t>Оприлюднення</w:t>
      </w:r>
      <w:r w:rsidRPr="002310E7">
        <w:rPr>
          <w:rFonts w:eastAsia="Times New Roman" w:cs="Times New Roman"/>
          <w:color w:val="000000"/>
          <w:spacing w:val="-11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результатів</w:t>
      </w:r>
      <w:r w:rsidRPr="002310E7">
        <w:rPr>
          <w:rFonts w:eastAsia="Times New Roman" w:cs="Times New Roman"/>
          <w:color w:val="000000"/>
          <w:spacing w:val="-13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моніторингу</w:t>
      </w:r>
      <w:r w:rsidRPr="002310E7">
        <w:rPr>
          <w:rFonts w:eastAsia="Times New Roman" w:cs="Times New Roman"/>
          <w:color w:val="000000"/>
          <w:spacing w:val="-17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2310E7">
        <w:rPr>
          <w:rFonts w:eastAsia="Times New Roman" w:cs="Times New Roman"/>
          <w:color w:val="000000"/>
          <w:spacing w:val="-1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запровадження</w:t>
      </w:r>
      <w:r w:rsidRPr="002310E7">
        <w:rPr>
          <w:rFonts w:eastAsia="Times New Roman" w:cs="Times New Roman"/>
          <w:color w:val="000000"/>
          <w:spacing w:val="-11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рекомендацій</w:t>
      </w:r>
      <w:r w:rsidRPr="002310E7">
        <w:rPr>
          <w:rFonts w:eastAsia="Times New Roman" w:cs="Times New Roman"/>
          <w:color w:val="000000"/>
          <w:spacing w:val="-9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у</w:t>
      </w:r>
      <w:r w:rsidRPr="002310E7">
        <w:rPr>
          <w:rFonts w:eastAsia="Times New Roman" w:cs="Times New Roman"/>
          <w:color w:val="000000"/>
          <w:spacing w:val="-20"/>
          <w:sz w:val="24"/>
          <w:lang w:val="uk-UA"/>
        </w:rPr>
        <w:t xml:space="preserve"> </w:t>
      </w:r>
      <w:r w:rsidRPr="002310E7">
        <w:rPr>
          <w:rFonts w:eastAsia="Times New Roman" w:cs="Times New Roman"/>
          <w:color w:val="000000"/>
          <w:sz w:val="24"/>
          <w:lang w:val="uk-UA"/>
        </w:rPr>
        <w:t>практику.</w:t>
      </w:r>
    </w:p>
    <w:p w:rsidR="002310E7" w:rsidRDefault="002310E7" w:rsidP="002310E7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color w:val="000000"/>
          <w:sz w:val="24"/>
          <w:lang w:val="uk-UA"/>
        </w:rPr>
      </w:pPr>
    </w:p>
    <w:p w:rsidR="002310E7" w:rsidRPr="00981929" w:rsidRDefault="002310E7" w:rsidP="00981929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66" w:lineRule="exact"/>
        <w:jc w:val="center"/>
        <w:rPr>
          <w:rFonts w:eastAsia="Times New Roman" w:cs="Times New Roman"/>
          <w:b/>
          <w:i/>
          <w:color w:val="000000"/>
          <w:sz w:val="26"/>
          <w:szCs w:val="26"/>
          <w:lang w:val="uk-UA"/>
        </w:rPr>
      </w:pPr>
      <w:r w:rsidRPr="00981929">
        <w:rPr>
          <w:rFonts w:eastAsia="Times New Roman" w:cs="Times New Roman"/>
          <w:b/>
          <w:color w:val="000000"/>
          <w:sz w:val="24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Рекомендовані</w:t>
      </w:r>
      <w:r w:rsidRPr="00981929">
        <w:rPr>
          <w:rFonts w:eastAsia="Times New Roman" w:cs="Times New Roman"/>
          <w:b/>
          <w:i/>
          <w:color w:val="000000"/>
          <w:spacing w:val="4"/>
          <w:sz w:val="26"/>
          <w:szCs w:val="26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pacing w:val="-1"/>
          <w:sz w:val="26"/>
          <w:szCs w:val="26"/>
          <w:lang w:val="uk-UA"/>
        </w:rPr>
        <w:t>напрями</w:t>
      </w:r>
      <w:r w:rsidRPr="00981929">
        <w:rPr>
          <w:rFonts w:eastAsia="Times New Roman" w:cs="Times New Roman"/>
          <w:b/>
          <w:i/>
          <w:color w:val="000000"/>
          <w:spacing w:val="3"/>
          <w:sz w:val="26"/>
          <w:szCs w:val="26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моніторингових досліджень</w:t>
      </w:r>
    </w:p>
    <w:p w:rsidR="00981929" w:rsidRPr="002310E7" w:rsidRDefault="00981929" w:rsidP="002310E7">
      <w:pPr>
        <w:widowControl w:val="0"/>
        <w:autoSpaceDE w:val="0"/>
        <w:autoSpaceDN w:val="0"/>
        <w:spacing w:after="0" w:line="266" w:lineRule="exact"/>
        <w:jc w:val="center"/>
        <w:rPr>
          <w:rFonts w:eastAsia="Times New Roman" w:cs="Times New Roman"/>
          <w:b/>
          <w:color w:val="000000"/>
          <w:sz w:val="24"/>
          <w:lang w:val="uk-UA"/>
        </w:rPr>
      </w:pPr>
    </w:p>
    <w:p w:rsidR="00981929" w:rsidRDefault="00981929" w:rsidP="00981929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b/>
          <w:i/>
          <w:color w:val="000000"/>
          <w:sz w:val="24"/>
          <w:lang w:val="uk-UA"/>
        </w:rPr>
      </w:pPr>
      <w:r w:rsidRPr="00981929">
        <w:rPr>
          <w:rFonts w:eastAsia="Times New Roman" w:cs="Times New Roman"/>
          <w:b/>
          <w:i/>
          <w:color w:val="000000"/>
          <w:spacing w:val="-5"/>
          <w:sz w:val="24"/>
          <w:lang w:val="uk-UA"/>
        </w:rPr>
        <w:t>А.</w:t>
      </w:r>
      <w:r w:rsidRPr="00981929">
        <w:rPr>
          <w:rFonts w:eastAsia="Times New Roman" w:cs="Times New Roman"/>
          <w:b/>
          <w:i/>
          <w:color w:val="000000"/>
          <w:spacing w:val="5"/>
          <w:sz w:val="24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z w:val="24"/>
          <w:lang w:val="uk-UA"/>
        </w:rPr>
        <w:t xml:space="preserve">Загальношкільний </w:t>
      </w:r>
      <w:r w:rsidRPr="00981929">
        <w:rPr>
          <w:rFonts w:eastAsia="Times New Roman" w:cs="Times New Roman"/>
          <w:b/>
          <w:i/>
          <w:color w:val="000000"/>
          <w:spacing w:val="1"/>
          <w:sz w:val="24"/>
          <w:lang w:val="uk-UA"/>
        </w:rPr>
        <w:t>рівень</w:t>
      </w:r>
      <w:r w:rsidRPr="00981929">
        <w:rPr>
          <w:rFonts w:eastAsia="Times New Roman" w:cs="Times New Roman"/>
          <w:b/>
          <w:i/>
          <w:color w:val="000000"/>
          <w:sz w:val="24"/>
          <w:lang w:val="uk-UA"/>
        </w:rPr>
        <w:t>:</w:t>
      </w:r>
    </w:p>
    <w:p w:rsidR="00981929" w:rsidRDefault="00981929" w:rsidP="00981929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b/>
          <w:i/>
          <w:color w:val="000000"/>
          <w:sz w:val="24"/>
          <w:lang w:val="uk-UA"/>
        </w:rPr>
      </w:pPr>
    </w:p>
    <w:p w:rsidR="00981929" w:rsidRPr="00981929" w:rsidRDefault="00981929" w:rsidP="00981929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b/>
          <w:i/>
          <w:color w:val="000000"/>
          <w:sz w:val="24"/>
          <w:lang w:val="uk-UA"/>
        </w:rPr>
      </w:pPr>
      <w:r w:rsidRPr="00981929">
        <w:rPr>
          <w:rFonts w:eastAsia="Times New Roman" w:cs="Times New Roman"/>
          <w:color w:val="000000"/>
          <w:sz w:val="24"/>
          <w:lang w:val="uk-UA"/>
        </w:rPr>
        <w:t>-</w:t>
      </w:r>
      <w:r>
        <w:rPr>
          <w:rFonts w:eastAsia="Times New Roman" w:cs="Times New Roman"/>
          <w:b/>
          <w:i/>
          <w:color w:val="000000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моніторинг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рівня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навченості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2"/>
          <w:sz w:val="24"/>
          <w:lang w:val="uk-UA"/>
        </w:rPr>
        <w:t>учнів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 xml:space="preserve"> різних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вікових груп;</w:t>
      </w:r>
    </w:p>
    <w:p w:rsidR="00981929" w:rsidRPr="00981929" w:rsidRDefault="00981929" w:rsidP="00981929">
      <w:pPr>
        <w:widowControl w:val="0"/>
        <w:autoSpaceDE w:val="0"/>
        <w:autoSpaceDN w:val="0"/>
        <w:spacing w:before="50"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- </w:t>
      </w:r>
      <w:r w:rsidRPr="00981929">
        <w:rPr>
          <w:rFonts w:eastAsia="Times New Roman" w:cs="Times New Roman"/>
          <w:color w:val="000000"/>
          <w:sz w:val="24"/>
          <w:lang w:val="uk-UA"/>
        </w:rPr>
        <w:t>моніторинг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стану</w:t>
      </w:r>
      <w:r w:rsidRPr="00981929">
        <w:rPr>
          <w:rFonts w:eastAsia="Times New Roman" w:cs="Times New Roman"/>
          <w:color w:val="000000"/>
          <w:spacing w:val="-5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викладання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предметів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інваріантної</w:t>
      </w:r>
      <w:r w:rsidRPr="00981929">
        <w:rPr>
          <w:rFonts w:eastAsia="Times New Roman" w:cs="Times New Roman"/>
          <w:color w:val="000000"/>
          <w:sz w:val="24"/>
          <w:lang w:val="uk-UA"/>
        </w:rPr>
        <w:t xml:space="preserve"> складової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 xml:space="preserve">навчального 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>плану;</w:t>
      </w:r>
    </w:p>
    <w:p w:rsidR="00981929" w:rsidRDefault="00981929" w:rsidP="00981929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- </w:t>
      </w:r>
      <w:r w:rsidRPr="00981929">
        <w:rPr>
          <w:rFonts w:eastAsia="Times New Roman" w:cs="Times New Roman"/>
          <w:color w:val="000000"/>
          <w:sz w:val="24"/>
          <w:lang w:val="uk-UA"/>
        </w:rPr>
        <w:t>моніторинг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впровадження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>
        <w:rPr>
          <w:rFonts w:eastAsia="Times New Roman" w:cs="Times New Roman"/>
          <w:color w:val="000000"/>
          <w:sz w:val="24"/>
          <w:lang w:val="uk-UA"/>
        </w:rPr>
        <w:t>освітніх інновацій.</w:t>
      </w:r>
    </w:p>
    <w:p w:rsidR="00981929" w:rsidRDefault="00981929" w:rsidP="00981929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color w:val="000000"/>
          <w:sz w:val="24"/>
          <w:lang w:val="uk-UA"/>
        </w:rPr>
      </w:pPr>
    </w:p>
    <w:p w:rsidR="00981929" w:rsidRDefault="00981929" w:rsidP="00981929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color w:val="000000"/>
          <w:sz w:val="24"/>
          <w:lang w:val="uk-UA"/>
        </w:rPr>
      </w:pPr>
      <w:r w:rsidRPr="00981929">
        <w:rPr>
          <w:rFonts w:eastAsia="Times New Roman" w:cs="Times New Roman"/>
          <w:b/>
          <w:i/>
          <w:color w:val="000000"/>
          <w:spacing w:val="-2"/>
          <w:sz w:val="24"/>
          <w:lang w:val="uk-UA"/>
        </w:rPr>
        <w:t>Б.</w:t>
      </w:r>
      <w:r w:rsidRPr="00981929">
        <w:rPr>
          <w:rFonts w:eastAsia="Times New Roman" w:cs="Times New Roman"/>
          <w:b/>
          <w:i/>
          <w:color w:val="000000"/>
          <w:spacing w:val="2"/>
          <w:sz w:val="24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z w:val="24"/>
          <w:lang w:val="uk-UA"/>
        </w:rPr>
        <w:t>Локальний рівень:</w:t>
      </w:r>
      <w:r w:rsidRPr="00981929">
        <w:rPr>
          <w:rFonts w:eastAsia="Times New Roman" w:cs="Times New Roman"/>
          <w:color w:val="000000"/>
          <w:sz w:val="24"/>
          <w:lang w:val="uk-UA"/>
        </w:rPr>
        <w:t xml:space="preserve"> </w:t>
      </w:r>
    </w:p>
    <w:p w:rsidR="00981929" w:rsidRDefault="00981929" w:rsidP="00981929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color w:val="000000"/>
          <w:sz w:val="24"/>
          <w:lang w:val="uk-UA"/>
        </w:rPr>
      </w:pPr>
    </w:p>
    <w:p w:rsidR="00981929" w:rsidRPr="00981929" w:rsidRDefault="00981929" w:rsidP="00981929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- </w:t>
      </w:r>
      <w:r w:rsidRPr="00981929">
        <w:rPr>
          <w:rFonts w:eastAsia="Times New Roman" w:cs="Times New Roman"/>
          <w:color w:val="000000"/>
          <w:sz w:val="24"/>
          <w:lang w:val="uk-UA"/>
        </w:rPr>
        <w:t>моніторинг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психологічної</w:t>
      </w:r>
      <w:r w:rsidRPr="00981929">
        <w:rPr>
          <w:rFonts w:eastAsia="Times New Roman" w:cs="Times New Roman"/>
          <w:color w:val="000000"/>
          <w:spacing w:val="-4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готовності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 xml:space="preserve">першокласників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до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навчання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в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школі;</w:t>
      </w:r>
    </w:p>
    <w:p w:rsidR="00981929" w:rsidRPr="00981929" w:rsidRDefault="00981929" w:rsidP="00981929">
      <w:pPr>
        <w:widowControl w:val="0"/>
        <w:autoSpaceDE w:val="0"/>
        <w:autoSpaceDN w:val="0"/>
        <w:spacing w:before="50"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- </w:t>
      </w:r>
      <w:r w:rsidRPr="00981929">
        <w:rPr>
          <w:rFonts w:eastAsia="Times New Roman" w:cs="Times New Roman"/>
          <w:color w:val="000000"/>
          <w:sz w:val="24"/>
          <w:lang w:val="uk-UA"/>
        </w:rPr>
        <w:t>моніторинг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адаптаційних процесів</w:t>
      </w:r>
      <w:r w:rsidRPr="00981929">
        <w:rPr>
          <w:rFonts w:eastAsia="Times New Roman" w:cs="Times New Roman"/>
          <w:color w:val="000000"/>
          <w:spacing w:val="-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>учнів</w:t>
      </w:r>
      <w:r w:rsidRPr="00981929">
        <w:rPr>
          <w:rFonts w:eastAsia="Times New Roman" w:cs="Times New Roman"/>
          <w:color w:val="000000"/>
          <w:sz w:val="24"/>
          <w:lang w:val="uk-UA"/>
        </w:rPr>
        <w:t xml:space="preserve"> 5 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>класу</w:t>
      </w:r>
      <w:r w:rsidRPr="00981929">
        <w:rPr>
          <w:rFonts w:eastAsia="Times New Roman" w:cs="Times New Roman"/>
          <w:color w:val="000000"/>
          <w:spacing w:val="-9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 xml:space="preserve">до 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>умов</w:t>
      </w:r>
      <w:r w:rsidRPr="00981929">
        <w:rPr>
          <w:rFonts w:eastAsia="Times New Roman" w:cs="Times New Roman"/>
          <w:color w:val="000000"/>
          <w:sz w:val="24"/>
          <w:lang w:val="uk-UA"/>
        </w:rPr>
        <w:t xml:space="preserve"> навчання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 xml:space="preserve">основній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школі</w:t>
      </w:r>
      <w:r w:rsidRPr="00981929">
        <w:rPr>
          <w:rFonts w:eastAsia="Times New Roman" w:cs="Times New Roman"/>
          <w:color w:val="000000"/>
          <w:sz w:val="24"/>
          <w:lang w:val="uk-UA"/>
        </w:rPr>
        <w:t>;</w:t>
      </w:r>
    </w:p>
    <w:p w:rsidR="00981929" w:rsidRPr="00981929" w:rsidRDefault="00981929" w:rsidP="00981929">
      <w:pPr>
        <w:widowControl w:val="0"/>
        <w:autoSpaceDE w:val="0"/>
        <w:autoSpaceDN w:val="0"/>
        <w:spacing w:before="50"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- </w:t>
      </w:r>
      <w:r w:rsidRPr="00981929">
        <w:rPr>
          <w:rFonts w:eastAsia="Times New Roman" w:cs="Times New Roman"/>
          <w:color w:val="000000"/>
          <w:sz w:val="24"/>
          <w:lang w:val="uk-UA"/>
        </w:rPr>
        <w:t>індивідуальний рівень;</w:t>
      </w:r>
    </w:p>
    <w:p w:rsidR="00981929" w:rsidRPr="00981929" w:rsidRDefault="00981929" w:rsidP="00981929">
      <w:pPr>
        <w:widowControl w:val="0"/>
        <w:autoSpaceDE w:val="0"/>
        <w:autoSpaceDN w:val="0"/>
        <w:spacing w:before="54"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- </w:t>
      </w:r>
      <w:r w:rsidRPr="00981929">
        <w:rPr>
          <w:rFonts w:eastAsia="Times New Roman" w:cs="Times New Roman"/>
          <w:color w:val="000000"/>
          <w:sz w:val="24"/>
          <w:lang w:val="uk-UA"/>
        </w:rPr>
        <w:t>моніторинг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професійної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педагогічної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компетентності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вчителя</w:t>
      </w:r>
      <w:r w:rsidRPr="00981929">
        <w:rPr>
          <w:rFonts w:eastAsia="Times New Roman" w:cs="Times New Roman"/>
          <w:color w:val="000000"/>
          <w:spacing w:val="8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(атестація);</w:t>
      </w:r>
    </w:p>
    <w:p w:rsidR="00981929" w:rsidRPr="00981929" w:rsidRDefault="00981929" w:rsidP="00981929">
      <w:pPr>
        <w:widowControl w:val="0"/>
        <w:autoSpaceDE w:val="0"/>
        <w:autoSpaceDN w:val="0"/>
        <w:spacing w:before="50"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- </w:t>
      </w:r>
      <w:r w:rsidRPr="00981929">
        <w:rPr>
          <w:rFonts w:eastAsia="Times New Roman" w:cs="Times New Roman"/>
          <w:color w:val="000000"/>
          <w:sz w:val="24"/>
          <w:lang w:val="uk-UA"/>
        </w:rPr>
        <w:t>моніторинг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розвитку</w:t>
      </w:r>
      <w:r w:rsidRPr="00981929">
        <w:rPr>
          <w:rFonts w:eastAsia="Times New Roman" w:cs="Times New Roman"/>
          <w:color w:val="000000"/>
          <w:spacing w:val="-8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пізнавальної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 xml:space="preserve"> сфери 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особистісного розвитку</w:t>
      </w:r>
      <w:r w:rsidRPr="00981929">
        <w:rPr>
          <w:rFonts w:eastAsia="Times New Roman" w:cs="Times New Roman"/>
          <w:color w:val="000000"/>
          <w:spacing w:val="-4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>учнів.</w:t>
      </w:r>
    </w:p>
    <w:p w:rsidR="00981929" w:rsidRDefault="00981929" w:rsidP="00981929">
      <w:pPr>
        <w:widowControl w:val="0"/>
        <w:autoSpaceDE w:val="0"/>
        <w:autoSpaceDN w:val="0"/>
        <w:spacing w:before="55" w:after="0" w:line="266" w:lineRule="exact"/>
        <w:ind w:left="1196"/>
        <w:rPr>
          <w:rFonts w:eastAsia="Times New Roman" w:cs="Times New Roman"/>
          <w:b/>
          <w:color w:val="000000"/>
          <w:spacing w:val="1"/>
          <w:sz w:val="24"/>
          <w:lang w:val="uk-UA"/>
        </w:rPr>
      </w:pPr>
      <w:r w:rsidRPr="00981929">
        <w:rPr>
          <w:rFonts w:eastAsia="Times New Roman" w:cs="Times New Roman"/>
          <w:b/>
          <w:color w:val="000000"/>
          <w:spacing w:val="1"/>
          <w:sz w:val="24"/>
          <w:lang w:val="uk-UA"/>
        </w:rPr>
        <w:t xml:space="preserve"> </w:t>
      </w:r>
    </w:p>
    <w:p w:rsidR="00981929" w:rsidRPr="00981929" w:rsidRDefault="00981929" w:rsidP="00981929">
      <w:pPr>
        <w:widowControl w:val="0"/>
        <w:autoSpaceDE w:val="0"/>
        <w:autoSpaceDN w:val="0"/>
        <w:spacing w:before="55" w:after="0" w:line="266" w:lineRule="exact"/>
        <w:ind w:left="1196"/>
        <w:jc w:val="both"/>
        <w:rPr>
          <w:rFonts w:eastAsia="Times New Roman" w:cs="Times New Roman"/>
          <w:b/>
          <w:i/>
          <w:color w:val="000000"/>
          <w:sz w:val="26"/>
          <w:szCs w:val="26"/>
          <w:lang w:val="uk-UA"/>
        </w:rPr>
      </w:pPr>
      <w:r>
        <w:rPr>
          <w:rFonts w:eastAsia="Times New Roman" w:cs="Times New Roman"/>
          <w:b/>
          <w:color w:val="000000"/>
          <w:sz w:val="26"/>
          <w:szCs w:val="26"/>
          <w:lang w:val="uk-UA"/>
        </w:rPr>
        <w:t xml:space="preserve">    </w:t>
      </w:r>
      <w:r w:rsidRPr="00981929">
        <w:rPr>
          <w:rFonts w:eastAsia="Times New Roman" w:cs="Times New Roman"/>
          <w:b/>
          <w:color w:val="000000"/>
          <w:sz w:val="26"/>
          <w:szCs w:val="26"/>
          <w:lang w:val="uk-UA"/>
        </w:rPr>
        <w:t xml:space="preserve">8. </w:t>
      </w:r>
      <w:r w:rsidRPr="00981929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Обов’язкові</w:t>
      </w:r>
      <w:r w:rsidRPr="00981929">
        <w:rPr>
          <w:rFonts w:eastAsia="Times New Roman" w:cs="Times New Roman"/>
          <w:b/>
          <w:i/>
          <w:color w:val="000000"/>
          <w:spacing w:val="1"/>
          <w:sz w:val="26"/>
          <w:szCs w:val="26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для</w:t>
      </w:r>
      <w:r w:rsidRPr="00981929">
        <w:rPr>
          <w:rFonts w:eastAsia="Times New Roman" w:cs="Times New Roman"/>
          <w:b/>
          <w:i/>
          <w:color w:val="000000"/>
          <w:spacing w:val="-2"/>
          <w:sz w:val="26"/>
          <w:szCs w:val="26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ЗЗСО</w:t>
      </w:r>
      <w:r w:rsidRPr="00981929">
        <w:rPr>
          <w:rFonts w:eastAsia="Times New Roman" w:cs="Times New Roman"/>
          <w:b/>
          <w:i/>
          <w:color w:val="000000"/>
          <w:spacing w:val="1"/>
          <w:sz w:val="26"/>
          <w:szCs w:val="26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компоненти</w:t>
      </w:r>
      <w:r w:rsidRPr="00981929">
        <w:rPr>
          <w:rFonts w:eastAsia="Times New Roman" w:cs="Times New Roman"/>
          <w:b/>
          <w:i/>
          <w:color w:val="000000"/>
          <w:spacing w:val="1"/>
          <w:sz w:val="26"/>
          <w:szCs w:val="26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бази</w:t>
      </w:r>
      <w:r w:rsidRPr="00981929">
        <w:rPr>
          <w:rFonts w:eastAsia="Times New Roman" w:cs="Times New Roman"/>
          <w:b/>
          <w:i/>
          <w:color w:val="000000"/>
          <w:spacing w:val="1"/>
          <w:sz w:val="26"/>
          <w:szCs w:val="26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pacing w:val="-1"/>
          <w:sz w:val="26"/>
          <w:szCs w:val="26"/>
          <w:lang w:val="uk-UA"/>
        </w:rPr>
        <w:t>даних</w:t>
      </w:r>
    </w:p>
    <w:p w:rsidR="00981929" w:rsidRPr="00981929" w:rsidRDefault="00981929" w:rsidP="00981929">
      <w:pPr>
        <w:widowControl w:val="0"/>
        <w:autoSpaceDE w:val="0"/>
        <w:autoSpaceDN w:val="0"/>
        <w:spacing w:before="54" w:after="0" w:line="266" w:lineRule="exact"/>
        <w:ind w:left="2444"/>
        <w:jc w:val="both"/>
        <w:rPr>
          <w:rFonts w:eastAsia="Times New Roman" w:cs="Times New Roman"/>
          <w:b/>
          <w:i/>
          <w:color w:val="000000"/>
          <w:sz w:val="26"/>
          <w:szCs w:val="26"/>
          <w:lang w:val="uk-UA"/>
        </w:rPr>
      </w:pPr>
      <w:r w:rsidRPr="00981929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моніторингових досліджень</w:t>
      </w:r>
    </w:p>
    <w:p w:rsidR="00981929" w:rsidRPr="00981929" w:rsidRDefault="00981929" w:rsidP="00981929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color w:val="000000"/>
          <w:sz w:val="24"/>
          <w:lang w:val="uk-UA"/>
        </w:rPr>
      </w:pPr>
    </w:p>
    <w:p w:rsidR="00981929" w:rsidRPr="00981929" w:rsidRDefault="00981929" w:rsidP="00981929">
      <w:pPr>
        <w:widowControl w:val="0"/>
        <w:autoSpaceDE w:val="0"/>
        <w:autoSpaceDN w:val="0"/>
        <w:spacing w:after="0" w:line="266" w:lineRule="exact"/>
        <w:ind w:left="568" w:hanging="568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8.1. </w:t>
      </w:r>
      <w:r w:rsidRPr="00981929">
        <w:rPr>
          <w:rFonts w:eastAsia="Times New Roman" w:cs="Times New Roman"/>
          <w:color w:val="000000"/>
          <w:sz w:val="24"/>
          <w:lang w:val="uk-UA"/>
        </w:rPr>
        <w:t>Загальні</w:t>
      </w:r>
      <w:r w:rsidRPr="00981929">
        <w:rPr>
          <w:rFonts w:eastAsia="Times New Roman" w:cs="Times New Roman"/>
          <w:color w:val="000000"/>
          <w:spacing w:val="108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відомості</w:t>
      </w:r>
      <w:r w:rsidRPr="00981929">
        <w:rPr>
          <w:rFonts w:eastAsia="Times New Roman" w:cs="Times New Roman"/>
          <w:color w:val="000000"/>
          <w:spacing w:val="105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про</w:t>
      </w:r>
      <w:r w:rsidRPr="00981929">
        <w:rPr>
          <w:rFonts w:eastAsia="Times New Roman" w:cs="Times New Roman"/>
          <w:color w:val="000000"/>
          <w:spacing w:val="107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навчальний</w:t>
      </w:r>
      <w:r w:rsidRPr="00981929">
        <w:rPr>
          <w:rFonts w:eastAsia="Times New Roman" w:cs="Times New Roman"/>
          <w:color w:val="000000"/>
          <w:spacing w:val="104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заклад</w:t>
      </w:r>
      <w:r w:rsidRPr="00981929">
        <w:rPr>
          <w:rFonts w:eastAsia="Times New Roman" w:cs="Times New Roman"/>
          <w:color w:val="000000"/>
          <w:spacing w:val="105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(дата</w:t>
      </w:r>
      <w:r w:rsidRPr="00981929">
        <w:rPr>
          <w:rFonts w:eastAsia="Times New Roman" w:cs="Times New Roman"/>
          <w:color w:val="000000"/>
          <w:spacing w:val="105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заснування,</w:t>
      </w:r>
      <w:r w:rsidRPr="00981929">
        <w:rPr>
          <w:rFonts w:eastAsia="Times New Roman" w:cs="Times New Roman"/>
          <w:color w:val="000000"/>
          <w:spacing w:val="108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форма</w:t>
      </w:r>
      <w:r w:rsidRPr="00981929">
        <w:rPr>
          <w:rFonts w:eastAsia="Times New Roman" w:cs="Times New Roman"/>
          <w:color w:val="000000"/>
          <w:spacing w:val="109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власності,</w:t>
      </w:r>
    </w:p>
    <w:p w:rsidR="00981929" w:rsidRPr="00981929" w:rsidRDefault="00981929" w:rsidP="006039FD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981929">
        <w:rPr>
          <w:rFonts w:eastAsia="Times New Roman" w:cs="Times New Roman"/>
          <w:color w:val="000000"/>
          <w:sz w:val="24"/>
          <w:lang w:val="uk-UA"/>
        </w:rPr>
        <w:t>юридична</w:t>
      </w:r>
      <w:r w:rsidRPr="00981929">
        <w:rPr>
          <w:rFonts w:eastAsia="Times New Roman" w:cs="Times New Roman"/>
          <w:color w:val="000000"/>
          <w:spacing w:val="-3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адреса,</w:t>
      </w:r>
      <w:r w:rsidRPr="00981929">
        <w:rPr>
          <w:rFonts w:eastAsia="Times New Roman" w:cs="Times New Roman"/>
          <w:color w:val="000000"/>
          <w:spacing w:val="-5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телефон,</w:t>
      </w:r>
      <w:r w:rsidRPr="00981929">
        <w:rPr>
          <w:rFonts w:eastAsia="Times New Roman" w:cs="Times New Roman"/>
          <w:color w:val="000000"/>
          <w:spacing w:val="-4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електронна</w:t>
      </w:r>
      <w:r w:rsidRPr="00981929">
        <w:rPr>
          <w:rFonts w:eastAsia="Times New Roman" w:cs="Times New Roman"/>
          <w:color w:val="000000"/>
          <w:spacing w:val="-7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адреса,</w:t>
      </w:r>
      <w:r w:rsidRPr="00981929">
        <w:rPr>
          <w:rFonts w:eastAsia="Times New Roman" w:cs="Times New Roman"/>
          <w:color w:val="000000"/>
          <w:spacing w:val="-5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мова</w:t>
      </w:r>
      <w:r w:rsidRPr="00981929">
        <w:rPr>
          <w:rFonts w:eastAsia="Times New Roman" w:cs="Times New Roman"/>
          <w:color w:val="000000"/>
          <w:spacing w:val="3"/>
          <w:sz w:val="24"/>
          <w:lang w:val="uk-UA"/>
        </w:rPr>
        <w:t xml:space="preserve"> </w:t>
      </w:r>
      <w:r w:rsidR="006039FD">
        <w:rPr>
          <w:rFonts w:eastAsia="Times New Roman" w:cs="Times New Roman"/>
          <w:color w:val="000000"/>
          <w:sz w:val="24"/>
          <w:lang w:val="uk-UA"/>
        </w:rPr>
        <w:t>навчання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,</w:t>
      </w:r>
      <w:r w:rsidRPr="00981929">
        <w:rPr>
          <w:rFonts w:eastAsia="Times New Roman" w:cs="Times New Roman"/>
          <w:color w:val="000000"/>
          <w:spacing w:val="-5"/>
          <w:sz w:val="24"/>
          <w:lang w:val="uk-UA"/>
        </w:rPr>
        <w:t xml:space="preserve"> </w:t>
      </w:r>
      <w:r w:rsidR="006039FD">
        <w:rPr>
          <w:rFonts w:eastAsia="Times New Roman" w:cs="Times New Roman"/>
          <w:color w:val="000000"/>
          <w:sz w:val="24"/>
          <w:lang w:val="uk-UA"/>
        </w:rPr>
        <w:t xml:space="preserve">відомості </w:t>
      </w:r>
      <w:r w:rsidRPr="00981929">
        <w:rPr>
          <w:rFonts w:eastAsia="Times New Roman" w:cs="Times New Roman"/>
          <w:color w:val="000000"/>
          <w:sz w:val="24"/>
          <w:lang w:val="uk-UA"/>
        </w:rPr>
        <w:t>про атестацію).</w:t>
      </w:r>
    </w:p>
    <w:p w:rsidR="00981929" w:rsidRPr="00981929" w:rsidRDefault="00981929" w:rsidP="00981929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8.2. </w:t>
      </w:r>
      <w:r w:rsidRPr="00981929">
        <w:rPr>
          <w:rFonts w:eastAsia="Times New Roman" w:cs="Times New Roman"/>
          <w:color w:val="000000"/>
          <w:sz w:val="24"/>
          <w:lang w:val="uk-UA"/>
        </w:rPr>
        <w:t>Матеріально</w:t>
      </w:r>
      <w:r w:rsidRPr="00981929">
        <w:rPr>
          <w:rFonts w:eastAsia="Times New Roman" w:cs="Times New Roman"/>
          <w:color w:val="000000"/>
          <w:spacing w:val="-4"/>
          <w:sz w:val="24"/>
          <w:lang w:val="uk-UA"/>
        </w:rPr>
        <w:t>-</w:t>
      </w:r>
      <w:r w:rsidRPr="00981929">
        <w:rPr>
          <w:rFonts w:eastAsia="Times New Roman" w:cs="Times New Roman"/>
          <w:color w:val="000000"/>
          <w:sz w:val="24"/>
          <w:lang w:val="uk-UA"/>
        </w:rPr>
        <w:t>технічна</w:t>
      </w:r>
      <w:r w:rsidRPr="00981929">
        <w:rPr>
          <w:rFonts w:eastAsia="Times New Roman" w:cs="Times New Roman"/>
          <w:color w:val="000000"/>
          <w:spacing w:val="5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база</w:t>
      </w:r>
      <w:r w:rsidRPr="00981929">
        <w:rPr>
          <w:rFonts w:eastAsia="Times New Roman" w:cs="Times New Roman"/>
          <w:color w:val="000000"/>
          <w:spacing w:val="4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(кількість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навчальних</w:t>
      </w:r>
      <w:r w:rsidRPr="00981929">
        <w:rPr>
          <w:rFonts w:eastAsia="Times New Roman" w:cs="Times New Roman"/>
          <w:color w:val="000000"/>
          <w:spacing w:val="4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кабінетів,</w:t>
      </w:r>
      <w:r w:rsidRPr="00981929">
        <w:rPr>
          <w:rFonts w:eastAsia="Times New Roman" w:cs="Times New Roman"/>
          <w:color w:val="000000"/>
          <w:spacing w:val="4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забезпечення</w:t>
      </w:r>
      <w:r w:rsidRPr="00981929">
        <w:rPr>
          <w:rFonts w:eastAsia="Times New Roman" w:cs="Times New Roman"/>
          <w:color w:val="000000"/>
          <w:spacing w:val="5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технічними</w:t>
      </w:r>
    </w:p>
    <w:p w:rsidR="00981929" w:rsidRPr="00981929" w:rsidRDefault="00981929" w:rsidP="00981929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981929">
        <w:rPr>
          <w:rFonts w:eastAsia="Times New Roman" w:cs="Times New Roman"/>
          <w:color w:val="000000"/>
          <w:sz w:val="24"/>
          <w:lang w:val="uk-UA"/>
        </w:rPr>
        <w:t>засобами навчання, забезпечення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комп’ютерною технікою).</w:t>
      </w:r>
    </w:p>
    <w:p w:rsidR="00981929" w:rsidRPr="00981929" w:rsidRDefault="00981929" w:rsidP="00981929">
      <w:pPr>
        <w:widowControl w:val="0"/>
        <w:autoSpaceDE w:val="0"/>
        <w:autoSpaceDN w:val="0"/>
        <w:spacing w:before="55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8.3. </w:t>
      </w:r>
      <w:r w:rsidRPr="00981929">
        <w:rPr>
          <w:rFonts w:eastAsia="Times New Roman" w:cs="Times New Roman"/>
          <w:color w:val="000000"/>
          <w:sz w:val="24"/>
          <w:lang w:val="uk-UA"/>
        </w:rPr>
        <w:t>Кадрове</w:t>
      </w:r>
      <w:r w:rsidRPr="00981929">
        <w:rPr>
          <w:rFonts w:eastAsia="Times New Roman" w:cs="Times New Roman"/>
          <w:color w:val="000000"/>
          <w:spacing w:val="8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забезпечення</w:t>
      </w:r>
      <w:r w:rsidRPr="00981929">
        <w:rPr>
          <w:rFonts w:eastAsia="Times New Roman" w:cs="Times New Roman"/>
          <w:color w:val="000000"/>
          <w:spacing w:val="84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закладу</w:t>
      </w:r>
      <w:r w:rsidRPr="00981929">
        <w:rPr>
          <w:rFonts w:eastAsia="Times New Roman" w:cs="Times New Roman"/>
          <w:color w:val="000000"/>
          <w:spacing w:val="73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>ЗСО</w:t>
      </w:r>
      <w:r w:rsidRPr="00981929">
        <w:rPr>
          <w:rFonts w:eastAsia="Times New Roman" w:cs="Times New Roman"/>
          <w:color w:val="000000"/>
          <w:spacing w:val="77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(кількісний</w:t>
      </w:r>
      <w:r w:rsidRPr="00981929">
        <w:rPr>
          <w:rFonts w:eastAsia="Times New Roman" w:cs="Times New Roman"/>
          <w:color w:val="000000"/>
          <w:spacing w:val="79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склад</w:t>
      </w:r>
      <w:r w:rsidRPr="00981929">
        <w:rPr>
          <w:rFonts w:eastAsia="Times New Roman" w:cs="Times New Roman"/>
          <w:color w:val="000000"/>
          <w:spacing w:val="8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педагогічних</w:t>
      </w:r>
      <w:r w:rsidRPr="00981929">
        <w:rPr>
          <w:rFonts w:eastAsia="Times New Roman" w:cs="Times New Roman"/>
          <w:color w:val="000000"/>
          <w:spacing w:val="80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працівників,</w:t>
      </w:r>
    </w:p>
    <w:p w:rsidR="00981929" w:rsidRPr="00981929" w:rsidRDefault="00981929" w:rsidP="00981929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981929">
        <w:rPr>
          <w:rFonts w:eastAsia="Times New Roman" w:cs="Times New Roman"/>
          <w:color w:val="000000"/>
          <w:sz w:val="24"/>
          <w:lang w:val="uk-UA"/>
        </w:rPr>
        <w:t>освітньо</w:t>
      </w:r>
      <w:r w:rsidRPr="00981929">
        <w:rPr>
          <w:rFonts w:eastAsia="Times New Roman" w:cs="Times New Roman"/>
          <w:color w:val="000000"/>
          <w:spacing w:val="-4"/>
          <w:sz w:val="24"/>
          <w:lang w:val="uk-UA"/>
        </w:rPr>
        <w:t>-</w:t>
      </w:r>
      <w:r w:rsidRPr="00981929">
        <w:rPr>
          <w:rFonts w:eastAsia="Times New Roman" w:cs="Times New Roman"/>
          <w:color w:val="000000"/>
          <w:sz w:val="24"/>
          <w:lang w:val="uk-UA"/>
        </w:rPr>
        <w:t>кваліфікаційний</w:t>
      </w:r>
      <w:r w:rsidRPr="00981929">
        <w:rPr>
          <w:rFonts w:eastAsia="Times New Roman" w:cs="Times New Roman"/>
          <w:color w:val="000000"/>
          <w:spacing w:val="-9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рівень,</w:t>
      </w:r>
      <w:r w:rsidRPr="00981929">
        <w:rPr>
          <w:rFonts w:eastAsia="Times New Roman" w:cs="Times New Roman"/>
          <w:color w:val="000000"/>
          <w:spacing w:val="-8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розподіл</w:t>
      </w:r>
      <w:r w:rsidRPr="00981929">
        <w:rPr>
          <w:rFonts w:eastAsia="Times New Roman" w:cs="Times New Roman"/>
          <w:color w:val="000000"/>
          <w:spacing w:val="-8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за</w:t>
      </w:r>
      <w:r w:rsidRPr="00981929">
        <w:rPr>
          <w:rFonts w:eastAsia="Times New Roman" w:cs="Times New Roman"/>
          <w:color w:val="000000"/>
          <w:spacing w:val="-8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віком,</w:t>
      </w:r>
      <w:r w:rsidRPr="00981929">
        <w:rPr>
          <w:rFonts w:eastAsia="Times New Roman" w:cs="Times New Roman"/>
          <w:color w:val="000000"/>
          <w:spacing w:val="-9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склад</w:t>
      </w:r>
      <w:r w:rsidRPr="00981929">
        <w:rPr>
          <w:rFonts w:eastAsia="Times New Roman" w:cs="Times New Roman"/>
          <w:color w:val="000000"/>
          <w:spacing w:val="-7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вчителів</w:t>
      </w:r>
      <w:r w:rsidRPr="00981929">
        <w:rPr>
          <w:rFonts w:eastAsia="Times New Roman" w:cs="Times New Roman"/>
          <w:color w:val="000000"/>
          <w:spacing w:val="-9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за</w:t>
      </w:r>
      <w:r w:rsidRPr="00981929">
        <w:rPr>
          <w:rFonts w:eastAsia="Times New Roman" w:cs="Times New Roman"/>
          <w:color w:val="000000"/>
          <w:spacing w:val="-8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педагогічним</w:t>
      </w:r>
      <w:r w:rsidRPr="00981929">
        <w:rPr>
          <w:rFonts w:eastAsia="Times New Roman" w:cs="Times New Roman"/>
          <w:color w:val="000000"/>
          <w:spacing w:val="-8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стажем,</w:t>
      </w:r>
    </w:p>
    <w:p w:rsidR="00981929" w:rsidRPr="00981929" w:rsidRDefault="00981929" w:rsidP="00981929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981929">
        <w:rPr>
          <w:rFonts w:eastAsia="Times New Roman" w:cs="Times New Roman"/>
          <w:color w:val="000000"/>
          <w:sz w:val="24"/>
          <w:lang w:val="uk-UA"/>
        </w:rPr>
        <w:t>кваліфікаційними</w:t>
      </w:r>
      <w:r w:rsidRPr="00981929">
        <w:rPr>
          <w:rFonts w:eastAsia="Times New Roman" w:cs="Times New Roman"/>
          <w:color w:val="000000"/>
          <w:spacing w:val="9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категоріями,</w:t>
      </w:r>
      <w:r w:rsidRPr="00981929">
        <w:rPr>
          <w:rFonts w:eastAsia="Times New Roman" w:cs="Times New Roman"/>
          <w:color w:val="000000"/>
          <w:spacing w:val="9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аналіз</w:t>
      </w:r>
      <w:r w:rsidRPr="00981929">
        <w:rPr>
          <w:rFonts w:eastAsia="Times New Roman" w:cs="Times New Roman"/>
          <w:color w:val="000000"/>
          <w:spacing w:val="89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руху</w:t>
      </w:r>
      <w:r w:rsidRPr="00981929">
        <w:rPr>
          <w:rFonts w:eastAsia="Times New Roman" w:cs="Times New Roman"/>
          <w:color w:val="000000"/>
          <w:spacing w:val="9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кадрів,</w:t>
      </w:r>
      <w:r w:rsidRPr="00981929">
        <w:rPr>
          <w:rFonts w:eastAsia="Times New Roman" w:cs="Times New Roman"/>
          <w:color w:val="000000"/>
          <w:spacing w:val="9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результати</w:t>
      </w:r>
      <w:r w:rsidRPr="00981929">
        <w:rPr>
          <w:rFonts w:eastAsia="Times New Roman" w:cs="Times New Roman"/>
          <w:color w:val="000000"/>
          <w:spacing w:val="95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атестації</w:t>
      </w:r>
      <w:r w:rsidRPr="00981929">
        <w:rPr>
          <w:rFonts w:eastAsia="Times New Roman" w:cs="Times New Roman"/>
          <w:color w:val="000000"/>
          <w:spacing w:val="9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педагогічних</w:t>
      </w:r>
    </w:p>
    <w:p w:rsidR="00981929" w:rsidRPr="00981929" w:rsidRDefault="00981929" w:rsidP="00981929">
      <w:pPr>
        <w:widowControl w:val="0"/>
        <w:autoSpaceDE w:val="0"/>
        <w:autoSpaceDN w:val="0"/>
        <w:spacing w:before="54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981929">
        <w:rPr>
          <w:rFonts w:eastAsia="Times New Roman" w:cs="Times New Roman"/>
          <w:color w:val="000000"/>
          <w:sz w:val="24"/>
          <w:lang w:val="uk-UA"/>
        </w:rPr>
        <w:t>кадрів).</w:t>
      </w:r>
    </w:p>
    <w:p w:rsidR="00981929" w:rsidRPr="00981929" w:rsidRDefault="00981929" w:rsidP="006039FD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8.4. </w:t>
      </w:r>
      <w:r w:rsidRPr="00981929">
        <w:rPr>
          <w:rFonts w:eastAsia="Times New Roman" w:cs="Times New Roman"/>
          <w:color w:val="000000"/>
          <w:sz w:val="24"/>
          <w:lang w:val="uk-UA"/>
        </w:rPr>
        <w:t>Контингент</w:t>
      </w:r>
      <w:r w:rsidRPr="00981929">
        <w:rPr>
          <w:rFonts w:eastAsia="Times New Roman" w:cs="Times New Roman"/>
          <w:color w:val="000000"/>
          <w:spacing w:val="119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>учнів</w:t>
      </w:r>
      <w:r w:rsidRPr="00981929">
        <w:rPr>
          <w:rFonts w:eastAsia="Times New Roman" w:cs="Times New Roman"/>
          <w:color w:val="000000"/>
          <w:spacing w:val="115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(мережа</w:t>
      </w:r>
      <w:r w:rsidRPr="00981929">
        <w:rPr>
          <w:rFonts w:eastAsia="Times New Roman" w:cs="Times New Roman"/>
          <w:color w:val="000000"/>
          <w:spacing w:val="120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класів,</w:t>
      </w:r>
      <w:r w:rsidRPr="00981929">
        <w:rPr>
          <w:rFonts w:eastAsia="Times New Roman" w:cs="Times New Roman"/>
          <w:color w:val="000000"/>
          <w:spacing w:val="115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віковий</w:t>
      </w:r>
      <w:r w:rsidRPr="00981929">
        <w:rPr>
          <w:rFonts w:eastAsia="Times New Roman" w:cs="Times New Roman"/>
          <w:color w:val="000000"/>
          <w:spacing w:val="115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склад</w:t>
      </w:r>
      <w:r w:rsidRPr="00981929">
        <w:rPr>
          <w:rFonts w:eastAsia="Times New Roman" w:cs="Times New Roman"/>
          <w:color w:val="000000"/>
          <w:spacing w:val="12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2"/>
          <w:sz w:val="24"/>
          <w:lang w:val="uk-UA"/>
        </w:rPr>
        <w:t>учнів,</w:t>
      </w:r>
      <w:r w:rsidRPr="00981929">
        <w:rPr>
          <w:rFonts w:eastAsia="Times New Roman" w:cs="Times New Roman"/>
          <w:color w:val="000000"/>
          <w:spacing w:val="118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розподіл</w:t>
      </w:r>
      <w:r w:rsidRPr="00981929">
        <w:rPr>
          <w:rFonts w:eastAsia="Times New Roman" w:cs="Times New Roman"/>
          <w:color w:val="000000"/>
          <w:spacing w:val="28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2"/>
          <w:sz w:val="24"/>
          <w:lang w:val="uk-UA"/>
        </w:rPr>
        <w:t>учнів</w:t>
      </w:r>
      <w:r w:rsidRPr="00981929">
        <w:rPr>
          <w:rFonts w:eastAsia="Times New Roman" w:cs="Times New Roman"/>
          <w:color w:val="000000"/>
          <w:spacing w:val="3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за</w:t>
      </w:r>
      <w:r w:rsidRPr="00981929">
        <w:rPr>
          <w:rFonts w:eastAsia="Times New Roman" w:cs="Times New Roman"/>
          <w:color w:val="000000"/>
          <w:spacing w:val="3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навчання</w:t>
      </w:r>
      <w:r w:rsidR="006039FD">
        <w:rPr>
          <w:rFonts w:eastAsia="Times New Roman" w:cs="Times New Roman"/>
          <w:color w:val="000000"/>
          <w:spacing w:val="1"/>
          <w:sz w:val="24"/>
          <w:lang w:val="uk-UA"/>
        </w:rPr>
        <w:t>м  у гуртках та факультативів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,</w:t>
      </w:r>
      <w:r w:rsidRPr="00981929">
        <w:rPr>
          <w:rFonts w:eastAsia="Times New Roman" w:cs="Times New Roman"/>
          <w:color w:val="000000"/>
          <w:spacing w:val="3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>працевлаштування</w:t>
      </w:r>
      <w:r w:rsidRPr="00981929">
        <w:rPr>
          <w:rFonts w:eastAsia="Times New Roman" w:cs="Times New Roman"/>
          <w:color w:val="000000"/>
          <w:spacing w:val="38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2"/>
          <w:sz w:val="24"/>
          <w:lang w:val="uk-UA"/>
        </w:rPr>
        <w:t>учнів</w:t>
      </w:r>
      <w:r w:rsidRPr="00981929">
        <w:rPr>
          <w:rFonts w:eastAsia="Times New Roman" w:cs="Times New Roman"/>
          <w:color w:val="000000"/>
          <w:spacing w:val="32"/>
          <w:sz w:val="24"/>
          <w:lang w:val="uk-UA"/>
        </w:rPr>
        <w:t xml:space="preserve"> </w:t>
      </w:r>
      <w:r w:rsidR="006039FD">
        <w:rPr>
          <w:rFonts w:eastAsia="Times New Roman" w:cs="Times New Roman"/>
          <w:color w:val="000000"/>
          <w:sz w:val="24"/>
          <w:lang w:val="uk-UA"/>
        </w:rPr>
        <w:t>9</w:t>
      </w:r>
      <w:r w:rsidRPr="00981929">
        <w:rPr>
          <w:rFonts w:eastAsia="Times New Roman" w:cs="Times New Roman"/>
          <w:color w:val="000000"/>
          <w:spacing w:val="36"/>
          <w:sz w:val="24"/>
          <w:lang w:val="uk-UA"/>
        </w:rPr>
        <w:t xml:space="preserve"> </w:t>
      </w:r>
      <w:r w:rsidR="006039FD">
        <w:rPr>
          <w:rFonts w:eastAsia="Times New Roman" w:cs="Times New Roman"/>
          <w:color w:val="000000"/>
          <w:sz w:val="24"/>
          <w:lang w:val="uk-UA"/>
        </w:rPr>
        <w:t>класу</w:t>
      </w:r>
      <w:r w:rsidRPr="00981929">
        <w:rPr>
          <w:rFonts w:eastAsia="Times New Roman" w:cs="Times New Roman"/>
          <w:color w:val="000000"/>
          <w:sz w:val="24"/>
          <w:lang w:val="uk-UA"/>
        </w:rPr>
        <w:t>,</w:t>
      </w:r>
      <w:r w:rsidRPr="00981929">
        <w:rPr>
          <w:rFonts w:eastAsia="Times New Roman" w:cs="Times New Roman"/>
          <w:color w:val="000000"/>
          <w:spacing w:val="3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4"/>
          <w:sz w:val="24"/>
          <w:lang w:val="uk-UA"/>
        </w:rPr>
        <w:t>рух</w:t>
      </w:r>
      <w:r w:rsidR="006039FD"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>учнів).</w:t>
      </w:r>
    </w:p>
    <w:p w:rsidR="00981929" w:rsidRPr="00981929" w:rsidRDefault="00981929" w:rsidP="00981929">
      <w:pPr>
        <w:widowControl w:val="0"/>
        <w:autoSpaceDE w:val="0"/>
        <w:autoSpaceDN w:val="0"/>
        <w:spacing w:before="51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8.5. </w:t>
      </w:r>
      <w:r w:rsidRPr="00981929">
        <w:rPr>
          <w:rFonts w:eastAsia="Times New Roman" w:cs="Times New Roman"/>
          <w:color w:val="000000"/>
          <w:sz w:val="24"/>
          <w:lang w:val="uk-UA"/>
        </w:rPr>
        <w:t>Результативність</w:t>
      </w:r>
      <w:r w:rsidRPr="00981929">
        <w:rPr>
          <w:rFonts w:eastAsia="Times New Roman" w:cs="Times New Roman"/>
          <w:color w:val="000000"/>
          <w:spacing w:val="6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освітнього</w:t>
      </w:r>
      <w:r w:rsidRPr="00981929">
        <w:rPr>
          <w:rFonts w:eastAsia="Times New Roman" w:cs="Times New Roman"/>
          <w:color w:val="000000"/>
          <w:spacing w:val="8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процесу</w:t>
      </w:r>
      <w:r w:rsidRPr="00981929">
        <w:rPr>
          <w:rFonts w:eastAsia="Times New Roman" w:cs="Times New Roman"/>
          <w:color w:val="000000"/>
          <w:spacing w:val="3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(динаміка</w:t>
      </w:r>
      <w:r w:rsidRPr="00981929">
        <w:rPr>
          <w:rFonts w:eastAsia="Times New Roman" w:cs="Times New Roman"/>
          <w:color w:val="000000"/>
          <w:spacing w:val="8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навчальних</w:t>
      </w:r>
      <w:r w:rsidRPr="00981929">
        <w:rPr>
          <w:rFonts w:eastAsia="Times New Roman" w:cs="Times New Roman"/>
          <w:color w:val="000000"/>
          <w:spacing w:val="8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досягнень</w:t>
      </w:r>
      <w:r w:rsidRPr="00981929">
        <w:rPr>
          <w:rFonts w:eastAsia="Times New Roman" w:cs="Times New Roman"/>
          <w:color w:val="000000"/>
          <w:spacing w:val="9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2"/>
          <w:sz w:val="24"/>
          <w:lang w:val="uk-UA"/>
        </w:rPr>
        <w:t>учнів</w:t>
      </w:r>
      <w:r w:rsidRPr="00981929">
        <w:rPr>
          <w:rFonts w:eastAsia="Times New Roman" w:cs="Times New Roman"/>
          <w:color w:val="000000"/>
          <w:spacing w:val="1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в</w:t>
      </w:r>
      <w:r w:rsidRPr="00981929">
        <w:rPr>
          <w:rFonts w:eastAsia="Times New Roman" w:cs="Times New Roman"/>
          <w:color w:val="000000"/>
          <w:spacing w:val="1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розрізі</w:t>
      </w:r>
    </w:p>
    <w:p w:rsidR="00981929" w:rsidRPr="00981929" w:rsidRDefault="00981929" w:rsidP="00981929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класів</w:t>
      </w:r>
      <w:r w:rsidRPr="00981929">
        <w:rPr>
          <w:rFonts w:eastAsia="Times New Roman" w:cs="Times New Roman"/>
          <w:color w:val="000000"/>
          <w:spacing w:val="6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981929">
        <w:rPr>
          <w:rFonts w:eastAsia="Times New Roman" w:cs="Times New Roman"/>
          <w:color w:val="000000"/>
          <w:spacing w:val="66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предметів,</w:t>
      </w:r>
      <w:r w:rsidRPr="00981929">
        <w:rPr>
          <w:rFonts w:eastAsia="Times New Roman" w:cs="Times New Roman"/>
          <w:color w:val="000000"/>
          <w:spacing w:val="64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>результати</w:t>
      </w:r>
      <w:r w:rsidRPr="00981929">
        <w:rPr>
          <w:rFonts w:eastAsia="Times New Roman" w:cs="Times New Roman"/>
          <w:color w:val="000000"/>
          <w:spacing w:val="68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ДПА</w:t>
      </w:r>
      <w:r w:rsidRPr="00981929">
        <w:rPr>
          <w:rFonts w:eastAsia="Times New Roman" w:cs="Times New Roman"/>
          <w:color w:val="000000"/>
          <w:spacing w:val="6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в</w:t>
      </w:r>
      <w:r w:rsidRPr="00981929">
        <w:rPr>
          <w:rFonts w:eastAsia="Times New Roman" w:cs="Times New Roman"/>
          <w:color w:val="000000"/>
          <w:spacing w:val="63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10"/>
          <w:sz w:val="24"/>
          <w:lang w:val="uk-UA"/>
        </w:rPr>
        <w:t>4</w:t>
      </w:r>
      <w:r>
        <w:rPr>
          <w:rFonts w:eastAsia="Times New Roman" w:cs="Times New Roman"/>
          <w:color w:val="000000"/>
          <w:sz w:val="24"/>
          <w:lang w:val="uk-UA"/>
        </w:rPr>
        <w:t xml:space="preserve"> та</w:t>
      </w:r>
      <w:r w:rsidRPr="00981929">
        <w:rPr>
          <w:rFonts w:eastAsia="Times New Roman" w:cs="Times New Roman"/>
          <w:color w:val="000000"/>
          <w:spacing w:val="68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4"/>
          <w:sz w:val="24"/>
          <w:lang w:val="uk-UA"/>
        </w:rPr>
        <w:t>9</w:t>
      </w:r>
      <w:r w:rsidRPr="00981929">
        <w:rPr>
          <w:rFonts w:eastAsia="Times New Roman" w:cs="Times New Roman"/>
          <w:color w:val="000000"/>
          <w:spacing w:val="64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класах,</w:t>
      </w:r>
      <w:r w:rsidRPr="00981929">
        <w:rPr>
          <w:rFonts w:eastAsia="Times New Roman" w:cs="Times New Roman"/>
          <w:color w:val="000000"/>
          <w:spacing w:val="63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динаміка</w:t>
      </w:r>
      <w:r w:rsidRPr="00981929">
        <w:rPr>
          <w:rFonts w:eastAsia="Times New Roman" w:cs="Times New Roman"/>
          <w:color w:val="000000"/>
          <w:spacing w:val="64"/>
          <w:sz w:val="24"/>
          <w:lang w:val="uk-UA"/>
        </w:rPr>
        <w:t xml:space="preserve"> </w:t>
      </w:r>
      <w:r w:rsidR="006039FD">
        <w:rPr>
          <w:rFonts w:eastAsia="Times New Roman" w:cs="Times New Roman"/>
          <w:color w:val="000000"/>
          <w:sz w:val="24"/>
          <w:lang w:val="uk-UA"/>
        </w:rPr>
        <w:t xml:space="preserve">нагородження </w:t>
      </w:r>
      <w:r w:rsidRPr="00981929">
        <w:rPr>
          <w:rFonts w:eastAsia="Times New Roman" w:cs="Times New Roman"/>
          <w:color w:val="000000"/>
          <w:sz w:val="24"/>
          <w:lang w:val="uk-UA"/>
        </w:rPr>
        <w:t>випускників</w:t>
      </w:r>
      <w:r w:rsidRPr="00981929">
        <w:rPr>
          <w:rFonts w:eastAsia="Times New Roman" w:cs="Times New Roman"/>
          <w:color w:val="000000"/>
          <w:spacing w:val="3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>9</w:t>
      </w:r>
      <w:r>
        <w:rPr>
          <w:rFonts w:eastAsia="Times New Roman" w:cs="Times New Roman"/>
          <w:color w:val="000000"/>
          <w:spacing w:val="-4"/>
          <w:sz w:val="24"/>
          <w:lang w:val="uk-UA"/>
        </w:rPr>
        <w:t xml:space="preserve"> </w:t>
      </w:r>
      <w:r>
        <w:rPr>
          <w:rFonts w:eastAsia="Times New Roman" w:cs="Times New Roman"/>
          <w:color w:val="000000"/>
          <w:sz w:val="24"/>
          <w:lang w:val="uk-UA"/>
        </w:rPr>
        <w:t>класу</w:t>
      </w:r>
      <w:r w:rsidRPr="00981929">
        <w:rPr>
          <w:rFonts w:eastAsia="Times New Roman" w:cs="Times New Roman"/>
          <w:color w:val="000000"/>
          <w:sz w:val="24"/>
          <w:lang w:val="uk-UA"/>
        </w:rPr>
        <w:t>,</w:t>
      </w:r>
      <w:r w:rsidRPr="00981929">
        <w:rPr>
          <w:rFonts w:eastAsia="Times New Roman" w:cs="Times New Roman"/>
          <w:color w:val="000000"/>
          <w:spacing w:val="3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результати</w:t>
      </w:r>
      <w:r w:rsidRPr="00981929">
        <w:rPr>
          <w:rFonts w:eastAsia="Times New Roman" w:cs="Times New Roman"/>
          <w:color w:val="000000"/>
          <w:spacing w:val="36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>участі</w:t>
      </w:r>
      <w:r w:rsidRPr="00981929">
        <w:rPr>
          <w:rFonts w:eastAsia="Times New Roman" w:cs="Times New Roman"/>
          <w:color w:val="000000"/>
          <w:spacing w:val="38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2"/>
          <w:sz w:val="24"/>
          <w:lang w:val="uk-UA"/>
        </w:rPr>
        <w:t>учнів</w:t>
      </w:r>
      <w:r w:rsidRPr="00981929">
        <w:rPr>
          <w:rFonts w:eastAsia="Times New Roman" w:cs="Times New Roman"/>
          <w:color w:val="000000"/>
          <w:spacing w:val="3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в</w:t>
      </w:r>
      <w:r w:rsidRPr="00981929">
        <w:rPr>
          <w:rFonts w:eastAsia="Times New Roman" w:cs="Times New Roman"/>
          <w:color w:val="000000"/>
          <w:spacing w:val="30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олімпіадах,</w:t>
      </w:r>
      <w:r w:rsidRPr="00981929">
        <w:rPr>
          <w:rFonts w:eastAsia="Times New Roman" w:cs="Times New Roman"/>
          <w:color w:val="000000"/>
          <w:spacing w:val="3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>турнірах,</w:t>
      </w:r>
      <w:r w:rsidRPr="00981929">
        <w:rPr>
          <w:rFonts w:eastAsia="Times New Roman" w:cs="Times New Roman"/>
          <w:color w:val="000000"/>
          <w:spacing w:val="36"/>
          <w:sz w:val="24"/>
          <w:lang w:val="uk-UA"/>
        </w:rPr>
        <w:t xml:space="preserve"> </w:t>
      </w:r>
      <w:r w:rsidR="006039FD">
        <w:rPr>
          <w:rFonts w:eastAsia="Times New Roman" w:cs="Times New Roman"/>
          <w:color w:val="000000"/>
          <w:sz w:val="24"/>
          <w:lang w:val="uk-UA"/>
        </w:rPr>
        <w:t xml:space="preserve">конкурсах, </w:t>
      </w:r>
      <w:r w:rsidRPr="00981929">
        <w:rPr>
          <w:rFonts w:eastAsia="Times New Roman" w:cs="Times New Roman"/>
          <w:color w:val="000000"/>
          <w:sz w:val="24"/>
          <w:lang w:val="uk-UA"/>
        </w:rPr>
        <w:t xml:space="preserve">спортивних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змаганнях).</w:t>
      </w:r>
    </w:p>
    <w:p w:rsidR="00981929" w:rsidRPr="00981929" w:rsidRDefault="00981929" w:rsidP="00981929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8.6. </w:t>
      </w:r>
      <w:r w:rsidRPr="00981929">
        <w:rPr>
          <w:rFonts w:eastAsia="Times New Roman" w:cs="Times New Roman"/>
          <w:color w:val="000000"/>
          <w:sz w:val="24"/>
          <w:lang w:val="uk-UA"/>
        </w:rPr>
        <w:t>Методична</w:t>
      </w:r>
      <w:r w:rsidRPr="00981929">
        <w:rPr>
          <w:rFonts w:eastAsia="Times New Roman" w:cs="Times New Roman"/>
          <w:color w:val="000000"/>
          <w:spacing w:val="53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робота,</w:t>
      </w:r>
      <w:r w:rsidRPr="00981929">
        <w:rPr>
          <w:rFonts w:eastAsia="Times New Roman" w:cs="Times New Roman"/>
          <w:color w:val="000000"/>
          <w:spacing w:val="5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вдосконалення</w:t>
      </w:r>
      <w:r w:rsidRPr="00981929">
        <w:rPr>
          <w:rFonts w:eastAsia="Times New Roman" w:cs="Times New Roman"/>
          <w:color w:val="000000"/>
          <w:spacing w:val="53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професійної</w:t>
      </w:r>
      <w:r w:rsidRPr="00981929">
        <w:rPr>
          <w:rFonts w:eastAsia="Times New Roman" w:cs="Times New Roman"/>
          <w:color w:val="000000"/>
          <w:spacing w:val="53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педагогічної</w:t>
      </w:r>
      <w:r w:rsidRPr="00981929">
        <w:rPr>
          <w:rFonts w:eastAsia="Times New Roman" w:cs="Times New Roman"/>
          <w:color w:val="000000"/>
          <w:spacing w:val="53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майстерності</w:t>
      </w:r>
      <w:r w:rsidRPr="00981929">
        <w:rPr>
          <w:rFonts w:eastAsia="Times New Roman" w:cs="Times New Roman"/>
          <w:color w:val="000000"/>
          <w:spacing w:val="53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>вчителя</w:t>
      </w:r>
    </w:p>
    <w:p w:rsidR="00981929" w:rsidRPr="00981929" w:rsidRDefault="00981929" w:rsidP="00981929">
      <w:pPr>
        <w:widowControl w:val="0"/>
        <w:autoSpaceDE w:val="0"/>
        <w:autoSpaceDN w:val="0"/>
        <w:spacing w:before="54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(аналіз</w:t>
      </w:r>
      <w:r w:rsidRPr="00981929">
        <w:rPr>
          <w:rFonts w:eastAsia="Times New Roman" w:cs="Times New Roman"/>
          <w:color w:val="000000"/>
          <w:spacing w:val="164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підвищення</w:t>
      </w:r>
      <w:r w:rsidRPr="00981929">
        <w:rPr>
          <w:rFonts w:eastAsia="Times New Roman" w:cs="Times New Roman"/>
          <w:color w:val="000000"/>
          <w:spacing w:val="166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кваліфікації</w:t>
      </w:r>
      <w:r w:rsidRPr="00981929">
        <w:rPr>
          <w:rFonts w:eastAsia="Times New Roman" w:cs="Times New Roman"/>
          <w:color w:val="000000"/>
          <w:spacing w:val="165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педагогічних</w:t>
      </w:r>
      <w:r w:rsidRPr="00981929">
        <w:rPr>
          <w:rFonts w:eastAsia="Times New Roman" w:cs="Times New Roman"/>
          <w:color w:val="000000"/>
          <w:spacing w:val="164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кадрів,</w:t>
      </w:r>
      <w:r w:rsidRPr="00981929">
        <w:rPr>
          <w:rFonts w:eastAsia="Times New Roman" w:cs="Times New Roman"/>
          <w:color w:val="000000"/>
          <w:spacing w:val="164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аналіз</w:t>
      </w:r>
      <w:r w:rsidRPr="00981929">
        <w:rPr>
          <w:rFonts w:eastAsia="Times New Roman" w:cs="Times New Roman"/>
          <w:color w:val="000000"/>
          <w:spacing w:val="165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>участі</w:t>
      </w:r>
      <w:r w:rsidRPr="00981929">
        <w:rPr>
          <w:rFonts w:eastAsia="Times New Roman" w:cs="Times New Roman"/>
          <w:color w:val="000000"/>
          <w:spacing w:val="165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педагогічних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працівників</w:t>
      </w:r>
      <w:r w:rsidRPr="00981929">
        <w:rPr>
          <w:rFonts w:eastAsia="Times New Roman" w:cs="Times New Roman"/>
          <w:color w:val="000000"/>
          <w:spacing w:val="47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у</w:t>
      </w:r>
      <w:r w:rsidRPr="00981929">
        <w:rPr>
          <w:rFonts w:eastAsia="Times New Roman" w:cs="Times New Roman"/>
          <w:color w:val="000000"/>
          <w:spacing w:val="36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методичній</w:t>
      </w:r>
      <w:r w:rsidRPr="00981929">
        <w:rPr>
          <w:rFonts w:eastAsia="Times New Roman" w:cs="Times New Roman"/>
          <w:color w:val="000000"/>
          <w:spacing w:val="43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роботі,</w:t>
      </w:r>
      <w:r w:rsidRPr="00981929">
        <w:rPr>
          <w:rFonts w:eastAsia="Times New Roman" w:cs="Times New Roman"/>
          <w:color w:val="000000"/>
          <w:spacing w:val="47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>участь</w:t>
      </w:r>
      <w:r w:rsidRPr="00981929">
        <w:rPr>
          <w:rFonts w:eastAsia="Times New Roman" w:cs="Times New Roman"/>
          <w:color w:val="000000"/>
          <w:spacing w:val="43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педагогів</w:t>
      </w:r>
      <w:r w:rsidRPr="00981929">
        <w:rPr>
          <w:rFonts w:eastAsia="Times New Roman" w:cs="Times New Roman"/>
          <w:color w:val="000000"/>
          <w:spacing w:val="4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у</w:t>
      </w:r>
      <w:r w:rsidRPr="00981929">
        <w:rPr>
          <w:rFonts w:eastAsia="Times New Roman" w:cs="Times New Roman"/>
          <w:color w:val="000000"/>
          <w:spacing w:val="40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конференціях,</w:t>
      </w:r>
      <w:r w:rsidRPr="00981929">
        <w:rPr>
          <w:rFonts w:eastAsia="Times New Roman" w:cs="Times New Roman"/>
          <w:color w:val="000000"/>
          <w:spacing w:val="43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семінарах,</w:t>
      </w:r>
      <w:r w:rsidRPr="00981929">
        <w:rPr>
          <w:rFonts w:eastAsia="Times New Roman" w:cs="Times New Roman"/>
          <w:color w:val="000000"/>
          <w:spacing w:val="43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майстер</w:t>
      </w:r>
      <w:r w:rsidRPr="00981929">
        <w:rPr>
          <w:rFonts w:eastAsia="Times New Roman" w:cs="Times New Roman"/>
          <w:color w:val="000000"/>
          <w:sz w:val="24"/>
          <w:lang w:val="uk-UA"/>
        </w:rPr>
        <w:t>-класах</w:t>
      </w:r>
      <w:r w:rsidR="006039FD">
        <w:rPr>
          <w:rFonts w:eastAsia="Times New Roman" w:cs="Times New Roman"/>
          <w:color w:val="000000"/>
          <w:sz w:val="24"/>
          <w:lang w:val="uk-UA"/>
        </w:rPr>
        <w:t xml:space="preserve"> тощо</w:t>
      </w:r>
      <w:r w:rsidRPr="00981929">
        <w:rPr>
          <w:rFonts w:eastAsia="Times New Roman" w:cs="Times New Roman"/>
          <w:color w:val="000000"/>
          <w:sz w:val="24"/>
          <w:lang w:val="uk-UA"/>
        </w:rPr>
        <w:t>).</w:t>
      </w:r>
    </w:p>
    <w:p w:rsidR="00981929" w:rsidRPr="00981929" w:rsidRDefault="006039FD" w:rsidP="00981929">
      <w:pPr>
        <w:widowControl w:val="0"/>
        <w:autoSpaceDE w:val="0"/>
        <w:autoSpaceDN w:val="0"/>
        <w:spacing w:before="54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>8.7</w:t>
      </w:r>
      <w:r w:rsidR="00981929">
        <w:rPr>
          <w:rFonts w:eastAsia="Times New Roman" w:cs="Times New Roman"/>
          <w:color w:val="000000"/>
          <w:sz w:val="24"/>
          <w:lang w:val="uk-UA"/>
        </w:rPr>
        <w:t xml:space="preserve">.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Охорона</w:t>
      </w:r>
      <w:r w:rsidR="00981929" w:rsidRPr="00981929">
        <w:rPr>
          <w:rFonts w:eastAsia="Times New Roman" w:cs="Times New Roman"/>
          <w:color w:val="000000"/>
          <w:spacing w:val="69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pacing w:val="-1"/>
          <w:sz w:val="24"/>
          <w:lang w:val="uk-UA"/>
        </w:rPr>
        <w:t>життя</w:t>
      </w:r>
      <w:r w:rsidR="00981929" w:rsidRPr="00981929">
        <w:rPr>
          <w:rFonts w:eastAsia="Times New Roman" w:cs="Times New Roman"/>
          <w:color w:val="000000"/>
          <w:spacing w:val="70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="00981929" w:rsidRPr="00981929">
        <w:rPr>
          <w:rFonts w:eastAsia="Times New Roman" w:cs="Times New Roman"/>
          <w:color w:val="000000"/>
          <w:spacing w:val="70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безпека</w:t>
      </w:r>
      <w:r w:rsidR="00981929" w:rsidRPr="00981929">
        <w:rPr>
          <w:rFonts w:eastAsia="Times New Roman" w:cs="Times New Roman"/>
          <w:color w:val="000000"/>
          <w:spacing w:val="69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життєдіяльності</w:t>
      </w:r>
      <w:r w:rsidR="00981929" w:rsidRPr="00981929">
        <w:rPr>
          <w:rFonts w:eastAsia="Times New Roman" w:cs="Times New Roman"/>
          <w:color w:val="000000"/>
          <w:spacing w:val="69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pacing w:val="1"/>
          <w:sz w:val="24"/>
          <w:lang w:val="uk-UA"/>
        </w:rPr>
        <w:t>(динаміка</w:t>
      </w:r>
      <w:r w:rsidR="00981929" w:rsidRPr="00981929">
        <w:rPr>
          <w:rFonts w:eastAsia="Times New Roman" w:cs="Times New Roman"/>
          <w:color w:val="000000"/>
          <w:spacing w:val="63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pacing w:val="-1"/>
          <w:sz w:val="24"/>
          <w:lang w:val="uk-UA"/>
        </w:rPr>
        <w:t>травмування</w:t>
      </w:r>
      <w:r w:rsidR="00981929" w:rsidRPr="00981929">
        <w:rPr>
          <w:rFonts w:eastAsia="Times New Roman" w:cs="Times New Roman"/>
          <w:color w:val="000000"/>
          <w:spacing w:val="70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pacing w:val="1"/>
          <w:sz w:val="24"/>
          <w:lang w:val="uk-UA"/>
        </w:rPr>
        <w:t>дітей</w:t>
      </w:r>
      <w:r w:rsidR="00981929" w:rsidRPr="00981929">
        <w:rPr>
          <w:rFonts w:eastAsia="Times New Roman" w:cs="Times New Roman"/>
          <w:color w:val="000000"/>
          <w:spacing w:val="63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під</w:t>
      </w:r>
      <w:r w:rsidR="00981929" w:rsidRPr="00981929">
        <w:rPr>
          <w:rFonts w:eastAsia="Times New Roman" w:cs="Times New Roman"/>
          <w:color w:val="000000"/>
          <w:spacing w:val="69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pacing w:val="-2"/>
          <w:sz w:val="24"/>
          <w:lang w:val="uk-UA"/>
        </w:rPr>
        <w:t>час</w:t>
      </w:r>
    </w:p>
    <w:p w:rsidR="00981929" w:rsidRPr="00981929" w:rsidRDefault="00981929" w:rsidP="00981929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981929">
        <w:rPr>
          <w:rFonts w:eastAsia="Times New Roman" w:cs="Times New Roman"/>
          <w:color w:val="000000"/>
          <w:sz w:val="24"/>
          <w:lang w:val="uk-UA"/>
        </w:rPr>
        <w:t>освітнього процесу</w:t>
      </w:r>
      <w:r w:rsidRPr="00981929">
        <w:rPr>
          <w:rFonts w:eastAsia="Times New Roman" w:cs="Times New Roman"/>
          <w:color w:val="000000"/>
          <w:spacing w:val="-4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>в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z w:val="24"/>
          <w:lang w:val="uk-UA"/>
        </w:rPr>
        <w:t xml:space="preserve">позаурочний час,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>стан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 xml:space="preserve"> травмування</w:t>
      </w:r>
      <w:r w:rsidRPr="00981929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981929">
        <w:rPr>
          <w:rFonts w:eastAsia="Times New Roman" w:cs="Times New Roman"/>
          <w:color w:val="000000"/>
          <w:spacing w:val="1"/>
          <w:sz w:val="24"/>
          <w:lang w:val="uk-UA"/>
        </w:rPr>
        <w:t xml:space="preserve">серед </w:t>
      </w:r>
      <w:r w:rsidRPr="00981929">
        <w:rPr>
          <w:rFonts w:eastAsia="Times New Roman" w:cs="Times New Roman"/>
          <w:color w:val="000000"/>
          <w:spacing w:val="-1"/>
          <w:sz w:val="24"/>
          <w:lang w:val="uk-UA"/>
        </w:rPr>
        <w:t>педагогів).</w:t>
      </w:r>
    </w:p>
    <w:p w:rsidR="00981929" w:rsidRDefault="006039FD" w:rsidP="006039FD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>8.8</w:t>
      </w:r>
      <w:r w:rsidR="00981929">
        <w:rPr>
          <w:rFonts w:eastAsia="Times New Roman" w:cs="Times New Roman"/>
          <w:color w:val="000000"/>
          <w:sz w:val="24"/>
          <w:lang w:val="uk-UA"/>
        </w:rPr>
        <w:t xml:space="preserve">.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Робота</w:t>
      </w:r>
      <w:r w:rsidR="00981929" w:rsidRPr="00981929">
        <w:rPr>
          <w:rFonts w:eastAsia="Times New Roman" w:cs="Times New Roman"/>
          <w:color w:val="000000"/>
          <w:spacing w:val="117"/>
          <w:sz w:val="24"/>
          <w:lang w:val="uk-UA"/>
        </w:rPr>
        <w:t xml:space="preserve"> </w:t>
      </w:r>
      <w:r w:rsidR="00981929">
        <w:rPr>
          <w:rFonts w:eastAsia="Times New Roman" w:cs="Times New Roman"/>
          <w:color w:val="000000"/>
          <w:sz w:val="24"/>
          <w:lang w:val="uk-UA"/>
        </w:rPr>
        <w:t>класних керівників та педагогів із залученням фахівців психологічної служби</w:t>
      </w:r>
      <w:r w:rsidR="00981929" w:rsidRPr="00981929">
        <w:rPr>
          <w:rFonts w:eastAsia="Times New Roman" w:cs="Times New Roman"/>
          <w:color w:val="000000"/>
          <w:spacing w:val="115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(дослідження</w:t>
      </w:r>
      <w:r w:rsidR="00981929" w:rsidRPr="00981929">
        <w:rPr>
          <w:rFonts w:eastAsia="Times New Roman" w:cs="Times New Roman"/>
          <w:color w:val="000000"/>
          <w:spacing w:val="117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психологічної</w:t>
      </w:r>
      <w:r w:rsidR="00981929" w:rsidRPr="00981929">
        <w:rPr>
          <w:rFonts w:eastAsia="Times New Roman" w:cs="Times New Roman"/>
          <w:color w:val="000000"/>
          <w:spacing w:val="117"/>
          <w:sz w:val="24"/>
          <w:lang w:val="uk-UA"/>
        </w:rPr>
        <w:t xml:space="preserve"> </w:t>
      </w:r>
      <w:r>
        <w:rPr>
          <w:rFonts w:eastAsia="Times New Roman" w:cs="Times New Roman"/>
          <w:color w:val="000000"/>
          <w:spacing w:val="-1"/>
          <w:sz w:val="24"/>
          <w:lang w:val="uk-UA"/>
        </w:rPr>
        <w:t>готовно</w:t>
      </w:r>
      <w:r w:rsidR="00981929" w:rsidRPr="00981929">
        <w:rPr>
          <w:rFonts w:eastAsia="Times New Roman" w:cs="Times New Roman"/>
          <w:color w:val="000000"/>
          <w:spacing w:val="-1"/>
          <w:sz w:val="24"/>
          <w:lang w:val="uk-UA"/>
        </w:rPr>
        <w:t>сті</w:t>
      </w:r>
      <w:r>
        <w:rPr>
          <w:rFonts w:eastAsia="Times New Roman" w:cs="Times New Roman"/>
          <w:color w:val="000000"/>
          <w:spacing w:val="-1"/>
          <w:sz w:val="24"/>
          <w:lang w:val="uk-UA"/>
        </w:rPr>
        <w:t xml:space="preserve"> 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першокласників</w:t>
      </w:r>
      <w:r w:rsidR="00981929" w:rsidRPr="00981929">
        <w:rPr>
          <w:rFonts w:eastAsia="Times New Roman" w:cs="Times New Roman"/>
          <w:color w:val="000000"/>
          <w:spacing w:val="47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pacing w:val="2"/>
          <w:sz w:val="24"/>
          <w:lang w:val="uk-UA"/>
        </w:rPr>
        <w:t>до</w:t>
      </w:r>
      <w:r w:rsidR="00981929" w:rsidRPr="00981929">
        <w:rPr>
          <w:rFonts w:eastAsia="Times New Roman" w:cs="Times New Roman"/>
          <w:color w:val="000000"/>
          <w:spacing w:val="46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навчання</w:t>
      </w:r>
      <w:r w:rsidR="00981929" w:rsidRPr="00981929">
        <w:rPr>
          <w:rFonts w:eastAsia="Times New Roman" w:cs="Times New Roman"/>
          <w:color w:val="000000"/>
          <w:spacing w:val="49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в</w:t>
      </w:r>
      <w:r w:rsidR="00981929" w:rsidRPr="00981929">
        <w:rPr>
          <w:rFonts w:eastAsia="Times New Roman" w:cs="Times New Roman"/>
          <w:color w:val="000000"/>
          <w:spacing w:val="47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школі;</w:t>
      </w:r>
      <w:r w:rsidR="00981929" w:rsidRPr="00981929">
        <w:rPr>
          <w:rFonts w:eastAsia="Times New Roman" w:cs="Times New Roman"/>
          <w:color w:val="000000"/>
          <w:spacing w:val="45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адаптація</w:t>
      </w:r>
      <w:r w:rsidR="00981929" w:rsidRPr="00981929">
        <w:rPr>
          <w:rFonts w:eastAsia="Times New Roman" w:cs="Times New Roman"/>
          <w:color w:val="000000"/>
          <w:spacing w:val="49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pacing w:val="-2"/>
          <w:sz w:val="24"/>
          <w:lang w:val="uk-UA"/>
        </w:rPr>
        <w:t>учнів</w:t>
      </w:r>
      <w:r w:rsidR="00981929" w:rsidRPr="00981929">
        <w:rPr>
          <w:rFonts w:eastAsia="Times New Roman" w:cs="Times New Roman"/>
          <w:color w:val="000000"/>
          <w:spacing w:val="48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5</w:t>
      </w:r>
      <w:r w:rsidR="00981929" w:rsidRPr="00981929">
        <w:rPr>
          <w:rFonts w:eastAsia="Times New Roman" w:cs="Times New Roman"/>
          <w:color w:val="000000"/>
          <w:spacing w:val="52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pacing w:val="2"/>
          <w:sz w:val="24"/>
          <w:lang w:val="uk-UA"/>
        </w:rPr>
        <w:t>класу</w:t>
      </w:r>
      <w:r w:rsidR="00981929" w:rsidRPr="00981929">
        <w:rPr>
          <w:rFonts w:eastAsia="Times New Roman" w:cs="Times New Roman"/>
          <w:color w:val="000000"/>
          <w:spacing w:val="38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pacing w:val="2"/>
          <w:sz w:val="24"/>
          <w:lang w:val="uk-UA"/>
        </w:rPr>
        <w:t>до</w:t>
      </w:r>
      <w:r w:rsidR="00981929" w:rsidRPr="00981929">
        <w:rPr>
          <w:rFonts w:eastAsia="Times New Roman" w:cs="Times New Roman"/>
          <w:color w:val="000000"/>
          <w:spacing w:val="46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навчання</w:t>
      </w:r>
      <w:r w:rsidR="00981929" w:rsidRPr="00981929">
        <w:rPr>
          <w:rFonts w:eastAsia="Times New Roman" w:cs="Times New Roman"/>
          <w:color w:val="000000"/>
          <w:spacing w:val="49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в</w:t>
      </w:r>
      <w:r>
        <w:rPr>
          <w:rFonts w:eastAsia="Times New Roman" w:cs="Times New Roman"/>
          <w:color w:val="000000"/>
          <w:sz w:val="24"/>
          <w:lang w:val="uk-UA"/>
        </w:rPr>
        <w:t xml:space="preserve"> базовій 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школі).</w:t>
      </w:r>
    </w:p>
    <w:p w:rsidR="00981929" w:rsidRPr="00981929" w:rsidRDefault="006039FD" w:rsidP="00981929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lastRenderedPageBreak/>
        <w:t>8.9</w:t>
      </w:r>
      <w:r w:rsidR="00981929">
        <w:rPr>
          <w:rFonts w:eastAsia="Times New Roman" w:cs="Times New Roman"/>
          <w:color w:val="000000"/>
          <w:sz w:val="24"/>
          <w:lang w:val="uk-UA"/>
        </w:rPr>
        <w:t xml:space="preserve">.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Робота</w:t>
      </w:r>
      <w:r w:rsidR="00981929" w:rsidRPr="00981929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з</w:t>
      </w:r>
      <w:r w:rsidR="00981929" w:rsidRPr="00981929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 xml:space="preserve">батьками </w:t>
      </w:r>
      <w:r w:rsidR="00981929" w:rsidRPr="00981929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="00981929" w:rsidRPr="00981929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громадськістю</w:t>
      </w:r>
      <w:r w:rsidR="00981929" w:rsidRPr="00981929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(склад</w:t>
      </w:r>
      <w:r w:rsidR="00981929" w:rsidRPr="00981929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 xml:space="preserve">сімей </w:t>
      </w:r>
      <w:r w:rsidR="00981929" w:rsidRPr="00981929">
        <w:rPr>
          <w:rFonts w:eastAsia="Times New Roman" w:cs="Times New Roman"/>
          <w:color w:val="000000"/>
          <w:spacing w:val="-2"/>
          <w:sz w:val="24"/>
          <w:lang w:val="uk-UA"/>
        </w:rPr>
        <w:t>учнів,</w:t>
      </w:r>
      <w:r w:rsidR="00981929" w:rsidRPr="00981929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="00981929" w:rsidRPr="00981929">
        <w:rPr>
          <w:rFonts w:eastAsia="Times New Roman" w:cs="Times New Roman"/>
          <w:color w:val="000000"/>
          <w:sz w:val="24"/>
          <w:lang w:val="uk-UA"/>
        </w:rPr>
        <w:t>соціальний статус).</w:t>
      </w:r>
    </w:p>
    <w:p w:rsidR="00981929" w:rsidRDefault="00981929" w:rsidP="00981929">
      <w:pPr>
        <w:widowControl w:val="0"/>
        <w:autoSpaceDE w:val="0"/>
        <w:autoSpaceDN w:val="0"/>
        <w:spacing w:before="59" w:after="0" w:line="266" w:lineRule="exact"/>
        <w:rPr>
          <w:rFonts w:eastAsia="Times New Roman" w:cs="Times New Roman"/>
          <w:b/>
          <w:color w:val="000000"/>
          <w:spacing w:val="-1"/>
          <w:sz w:val="24"/>
          <w:lang w:val="uk-UA"/>
        </w:rPr>
      </w:pPr>
    </w:p>
    <w:p w:rsidR="00981929" w:rsidRPr="00981929" w:rsidRDefault="00981929" w:rsidP="00981929">
      <w:pPr>
        <w:widowControl w:val="0"/>
        <w:autoSpaceDE w:val="0"/>
        <w:autoSpaceDN w:val="0"/>
        <w:spacing w:before="59" w:after="0" w:line="266" w:lineRule="exact"/>
        <w:jc w:val="both"/>
        <w:rPr>
          <w:rFonts w:eastAsia="Times New Roman" w:cs="Times New Roman"/>
          <w:b/>
          <w:i/>
          <w:color w:val="000000"/>
          <w:sz w:val="24"/>
          <w:lang w:val="uk-UA"/>
        </w:rPr>
      </w:pPr>
      <w:r>
        <w:rPr>
          <w:rFonts w:eastAsia="Times New Roman" w:cs="Times New Roman"/>
          <w:b/>
          <w:i/>
          <w:color w:val="000000"/>
          <w:spacing w:val="-1"/>
          <w:sz w:val="24"/>
          <w:lang w:val="uk-UA"/>
        </w:rPr>
        <w:t xml:space="preserve">       </w:t>
      </w:r>
      <w:r w:rsidRPr="00981929">
        <w:rPr>
          <w:rFonts w:eastAsia="Times New Roman" w:cs="Times New Roman"/>
          <w:b/>
          <w:i/>
          <w:color w:val="000000"/>
          <w:spacing w:val="-1"/>
          <w:sz w:val="24"/>
          <w:lang w:val="uk-UA"/>
        </w:rPr>
        <w:t xml:space="preserve">9. </w:t>
      </w:r>
      <w:r w:rsidRPr="00981929">
        <w:rPr>
          <w:rFonts w:eastAsia="Times New Roman" w:cs="Times New Roman"/>
          <w:b/>
          <w:i/>
          <w:color w:val="000000"/>
          <w:spacing w:val="1"/>
          <w:sz w:val="24"/>
          <w:lang w:val="uk-UA"/>
        </w:rPr>
        <w:t xml:space="preserve"> Звітність</w:t>
      </w:r>
      <w:r w:rsidRPr="00981929">
        <w:rPr>
          <w:rFonts w:eastAsia="Times New Roman" w:cs="Times New Roman"/>
          <w:b/>
          <w:i/>
          <w:color w:val="000000"/>
          <w:spacing w:val="-4"/>
          <w:sz w:val="24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z w:val="24"/>
          <w:lang w:val="uk-UA"/>
        </w:rPr>
        <w:t>про результати</w:t>
      </w:r>
      <w:r w:rsidRPr="00981929">
        <w:rPr>
          <w:rFonts w:eastAsia="Times New Roman" w:cs="Times New Roman"/>
          <w:b/>
          <w:i/>
          <w:color w:val="000000"/>
          <w:spacing w:val="1"/>
          <w:sz w:val="24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pacing w:val="-1"/>
          <w:sz w:val="24"/>
          <w:lang w:val="uk-UA"/>
        </w:rPr>
        <w:t>внутрішнього</w:t>
      </w:r>
      <w:r w:rsidRPr="00981929">
        <w:rPr>
          <w:rFonts w:eastAsia="Times New Roman" w:cs="Times New Roman"/>
          <w:b/>
          <w:i/>
          <w:color w:val="000000"/>
          <w:spacing w:val="-3"/>
          <w:sz w:val="24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z w:val="24"/>
          <w:lang w:val="uk-UA"/>
        </w:rPr>
        <w:t>моніторингу</w:t>
      </w:r>
      <w:r w:rsidRPr="00981929">
        <w:rPr>
          <w:rFonts w:eastAsia="Times New Roman" w:cs="Times New Roman"/>
          <w:b/>
          <w:i/>
          <w:color w:val="000000"/>
          <w:spacing w:val="4"/>
          <w:sz w:val="24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pacing w:val="2"/>
          <w:sz w:val="24"/>
          <w:lang w:val="uk-UA"/>
        </w:rPr>
        <w:t>та</w:t>
      </w:r>
      <w:r w:rsidRPr="00981929">
        <w:rPr>
          <w:rFonts w:eastAsia="Times New Roman" w:cs="Times New Roman"/>
          <w:b/>
          <w:i/>
          <w:color w:val="000000"/>
          <w:spacing w:val="-2"/>
          <w:sz w:val="24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pacing w:val="-1"/>
          <w:sz w:val="24"/>
          <w:lang w:val="uk-UA"/>
        </w:rPr>
        <w:t>періодичність</w:t>
      </w:r>
      <w:r w:rsidRPr="00981929">
        <w:rPr>
          <w:rFonts w:eastAsia="Times New Roman" w:cs="Times New Roman"/>
          <w:b/>
          <w:i/>
          <w:color w:val="000000"/>
          <w:spacing w:val="1"/>
          <w:sz w:val="24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z w:val="24"/>
          <w:lang w:val="uk-UA"/>
        </w:rPr>
        <w:t>його</w:t>
      </w:r>
    </w:p>
    <w:p w:rsidR="00981929" w:rsidRDefault="00981929" w:rsidP="00981929">
      <w:pPr>
        <w:widowControl w:val="0"/>
        <w:autoSpaceDE w:val="0"/>
        <w:autoSpaceDN w:val="0"/>
        <w:spacing w:before="50" w:after="0" w:line="266" w:lineRule="exact"/>
        <w:ind w:left="3301"/>
        <w:jc w:val="both"/>
        <w:rPr>
          <w:rFonts w:eastAsia="Times New Roman" w:cs="Times New Roman"/>
          <w:b/>
          <w:i/>
          <w:color w:val="000000"/>
          <w:sz w:val="24"/>
          <w:lang w:val="uk-UA"/>
        </w:rPr>
      </w:pPr>
      <w:r w:rsidRPr="00981929">
        <w:rPr>
          <w:rFonts w:eastAsia="Times New Roman" w:cs="Times New Roman"/>
          <w:b/>
          <w:i/>
          <w:color w:val="000000"/>
          <w:sz w:val="24"/>
          <w:lang w:val="uk-UA"/>
        </w:rPr>
        <w:t>проведення у</w:t>
      </w:r>
      <w:r w:rsidRPr="00981929">
        <w:rPr>
          <w:rFonts w:eastAsia="Times New Roman" w:cs="Times New Roman"/>
          <w:b/>
          <w:i/>
          <w:color w:val="000000"/>
          <w:spacing w:val="4"/>
          <w:sz w:val="24"/>
          <w:lang w:val="uk-UA"/>
        </w:rPr>
        <w:t xml:space="preserve"> </w:t>
      </w:r>
      <w:r w:rsidRPr="00981929">
        <w:rPr>
          <w:rFonts w:eastAsia="Times New Roman" w:cs="Times New Roman"/>
          <w:b/>
          <w:i/>
          <w:color w:val="000000"/>
          <w:sz w:val="24"/>
          <w:lang w:val="uk-UA"/>
        </w:rPr>
        <w:t>ЗЗСО</w:t>
      </w:r>
    </w:p>
    <w:p w:rsidR="006039FD" w:rsidRPr="006039FD" w:rsidRDefault="006039FD" w:rsidP="006039FD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9.1. </w:t>
      </w:r>
      <w:r w:rsidRPr="006039FD">
        <w:rPr>
          <w:rFonts w:eastAsia="Times New Roman" w:cs="Times New Roman"/>
          <w:color w:val="000000"/>
          <w:sz w:val="24"/>
          <w:lang w:val="uk-UA"/>
        </w:rPr>
        <w:t>Інформація</w:t>
      </w:r>
      <w:r>
        <w:rPr>
          <w:rFonts w:eastAsia="Times New Roman" w:cs="Times New Roman"/>
          <w:color w:val="000000"/>
          <w:sz w:val="24"/>
          <w:lang w:val="uk-UA"/>
        </w:rPr>
        <w:t xml:space="preserve"> базової середньої </w:t>
      </w:r>
      <w:r w:rsidRPr="006039FD">
        <w:rPr>
          <w:rFonts w:eastAsia="Times New Roman" w:cs="Times New Roman"/>
          <w:color w:val="000000"/>
          <w:sz w:val="24"/>
          <w:lang w:val="uk-UA"/>
        </w:rPr>
        <w:t>освіти (вересень)</w:t>
      </w:r>
      <w:r>
        <w:rPr>
          <w:rFonts w:eastAsia="Times New Roman" w:cs="Times New Roman"/>
          <w:color w:val="000000"/>
          <w:sz w:val="24"/>
          <w:lang w:val="uk-UA"/>
        </w:rPr>
        <w:t>.</w:t>
      </w:r>
    </w:p>
    <w:p w:rsidR="006039FD" w:rsidRPr="006039FD" w:rsidRDefault="006039FD" w:rsidP="006039FD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9.2. </w:t>
      </w:r>
      <w:r w:rsidRPr="006039FD">
        <w:rPr>
          <w:rFonts w:eastAsia="Times New Roman" w:cs="Times New Roman"/>
          <w:color w:val="000000"/>
          <w:sz w:val="24"/>
          <w:lang w:val="uk-UA"/>
        </w:rPr>
        <w:t>Інформація</w:t>
      </w:r>
      <w:r w:rsidRPr="006039FD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про контингент</w:t>
      </w:r>
      <w:r w:rsidRPr="006039FD">
        <w:rPr>
          <w:rFonts w:eastAsia="Times New Roman" w:cs="Times New Roman"/>
          <w:color w:val="000000"/>
          <w:spacing w:val="3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-1"/>
          <w:sz w:val="24"/>
          <w:lang w:val="uk-UA"/>
        </w:rPr>
        <w:t>учнів</w:t>
      </w:r>
      <w:r w:rsidRPr="006039FD">
        <w:rPr>
          <w:rFonts w:eastAsia="Times New Roman" w:cs="Times New Roman"/>
          <w:color w:val="000000"/>
          <w:sz w:val="24"/>
          <w:lang w:val="uk-UA"/>
        </w:rPr>
        <w:t xml:space="preserve"> (вересень)</w:t>
      </w:r>
      <w:r>
        <w:rPr>
          <w:rFonts w:eastAsia="Times New Roman" w:cs="Times New Roman"/>
          <w:color w:val="000000"/>
          <w:sz w:val="24"/>
          <w:lang w:val="uk-UA"/>
        </w:rPr>
        <w:t>.</w:t>
      </w:r>
    </w:p>
    <w:p w:rsidR="006039FD" w:rsidRPr="006039FD" w:rsidRDefault="006039FD" w:rsidP="006039FD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9.3. </w:t>
      </w:r>
      <w:r w:rsidRPr="006039FD">
        <w:rPr>
          <w:rFonts w:eastAsia="Times New Roman" w:cs="Times New Roman"/>
          <w:color w:val="000000"/>
          <w:sz w:val="24"/>
          <w:lang w:val="uk-UA"/>
        </w:rPr>
        <w:t>Інформація</w:t>
      </w:r>
      <w:r w:rsidRPr="006039FD">
        <w:rPr>
          <w:rFonts w:eastAsia="Times New Roman" w:cs="Times New Roman"/>
          <w:color w:val="000000"/>
          <w:spacing w:val="117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про</w:t>
      </w:r>
      <w:r w:rsidRPr="006039FD">
        <w:rPr>
          <w:rFonts w:eastAsia="Times New Roman" w:cs="Times New Roman"/>
          <w:color w:val="000000"/>
          <w:spacing w:val="115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матеріально</w:t>
      </w:r>
      <w:r w:rsidRPr="006039FD">
        <w:rPr>
          <w:rFonts w:eastAsia="Times New Roman" w:cs="Times New Roman"/>
          <w:color w:val="000000"/>
          <w:spacing w:val="-4"/>
          <w:sz w:val="24"/>
          <w:lang w:val="uk-UA"/>
        </w:rPr>
        <w:t>-</w:t>
      </w:r>
      <w:r w:rsidRPr="006039FD">
        <w:rPr>
          <w:rFonts w:eastAsia="Times New Roman" w:cs="Times New Roman"/>
          <w:color w:val="000000"/>
          <w:sz w:val="24"/>
          <w:lang w:val="uk-UA"/>
        </w:rPr>
        <w:t>технічну</w:t>
      </w:r>
      <w:r w:rsidRPr="006039FD">
        <w:rPr>
          <w:rFonts w:eastAsia="Times New Roman" w:cs="Times New Roman"/>
          <w:color w:val="000000"/>
          <w:spacing w:val="111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3"/>
          <w:sz w:val="24"/>
          <w:lang w:val="uk-UA"/>
        </w:rPr>
        <w:t>базу</w:t>
      </w:r>
      <w:r w:rsidRPr="006039FD">
        <w:rPr>
          <w:rFonts w:eastAsia="Times New Roman" w:cs="Times New Roman"/>
          <w:color w:val="000000"/>
          <w:spacing w:val="105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1"/>
          <w:sz w:val="24"/>
          <w:lang w:val="uk-UA"/>
        </w:rPr>
        <w:t>закладу</w:t>
      </w:r>
      <w:r w:rsidRPr="006039FD">
        <w:rPr>
          <w:rFonts w:eastAsia="Times New Roman" w:cs="Times New Roman"/>
          <w:color w:val="000000"/>
          <w:spacing w:val="106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загальної</w:t>
      </w:r>
      <w:r w:rsidRPr="006039FD">
        <w:rPr>
          <w:rFonts w:eastAsia="Times New Roman" w:cs="Times New Roman"/>
          <w:color w:val="000000"/>
          <w:spacing w:val="116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середньої</w:t>
      </w:r>
      <w:r w:rsidRPr="006039FD">
        <w:rPr>
          <w:rFonts w:eastAsia="Times New Roman" w:cs="Times New Roman"/>
          <w:color w:val="000000"/>
          <w:spacing w:val="113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освіти</w:t>
      </w:r>
    </w:p>
    <w:p w:rsidR="006039FD" w:rsidRDefault="006039FD" w:rsidP="006039FD">
      <w:pPr>
        <w:widowControl w:val="0"/>
        <w:autoSpaceDE w:val="0"/>
        <w:autoSpaceDN w:val="0"/>
        <w:spacing w:before="54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6039FD">
        <w:rPr>
          <w:rFonts w:eastAsia="Times New Roman" w:cs="Times New Roman"/>
          <w:color w:val="000000"/>
          <w:sz w:val="24"/>
          <w:lang w:val="uk-UA"/>
        </w:rPr>
        <w:t>(вересень)</w:t>
      </w:r>
      <w:r>
        <w:rPr>
          <w:rFonts w:eastAsia="Times New Roman" w:cs="Times New Roman"/>
          <w:color w:val="000000"/>
          <w:sz w:val="24"/>
          <w:lang w:val="uk-UA"/>
        </w:rPr>
        <w:t>.</w:t>
      </w:r>
    </w:p>
    <w:p w:rsidR="006039FD" w:rsidRPr="006039FD" w:rsidRDefault="006039FD" w:rsidP="006039FD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9.4. </w:t>
      </w:r>
      <w:r w:rsidRPr="006039FD">
        <w:rPr>
          <w:rFonts w:eastAsia="Times New Roman" w:cs="Times New Roman"/>
          <w:color w:val="000000"/>
          <w:sz w:val="24"/>
          <w:lang w:val="uk-UA"/>
        </w:rPr>
        <w:t>Інформація</w:t>
      </w:r>
      <w:r w:rsidRPr="006039FD">
        <w:rPr>
          <w:rFonts w:eastAsia="Times New Roman" w:cs="Times New Roman"/>
          <w:color w:val="000000"/>
          <w:spacing w:val="65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про</w:t>
      </w:r>
      <w:r w:rsidRPr="006039FD">
        <w:rPr>
          <w:rFonts w:eastAsia="Times New Roman" w:cs="Times New Roman"/>
          <w:color w:val="000000"/>
          <w:spacing w:val="63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рівень</w:t>
      </w:r>
      <w:r w:rsidRPr="006039FD">
        <w:rPr>
          <w:rFonts w:eastAsia="Times New Roman" w:cs="Times New Roman"/>
          <w:color w:val="000000"/>
          <w:spacing w:val="62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навченості</w:t>
      </w:r>
      <w:r w:rsidRPr="006039FD">
        <w:rPr>
          <w:rFonts w:eastAsia="Times New Roman" w:cs="Times New Roman"/>
          <w:color w:val="000000"/>
          <w:spacing w:val="65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-1"/>
          <w:sz w:val="24"/>
          <w:lang w:val="uk-UA"/>
        </w:rPr>
        <w:t>учнів</w:t>
      </w:r>
      <w:r w:rsidRPr="006039FD">
        <w:rPr>
          <w:rFonts w:eastAsia="Times New Roman" w:cs="Times New Roman"/>
          <w:color w:val="000000"/>
          <w:spacing w:val="64"/>
          <w:sz w:val="24"/>
          <w:lang w:val="uk-UA"/>
        </w:rPr>
        <w:t xml:space="preserve"> </w:t>
      </w:r>
      <w:r>
        <w:rPr>
          <w:rFonts w:eastAsia="Times New Roman" w:cs="Times New Roman"/>
          <w:color w:val="000000"/>
          <w:sz w:val="24"/>
          <w:lang w:val="uk-UA"/>
        </w:rPr>
        <w:t xml:space="preserve">гімназії </w:t>
      </w:r>
      <w:r w:rsidRPr="006039FD">
        <w:rPr>
          <w:rFonts w:eastAsia="Times New Roman" w:cs="Times New Roman"/>
          <w:color w:val="000000"/>
          <w:spacing w:val="1"/>
          <w:sz w:val="24"/>
          <w:lang w:val="uk-UA"/>
        </w:rPr>
        <w:t>за</w:t>
      </w:r>
      <w:r w:rsidRPr="006039FD">
        <w:rPr>
          <w:rFonts w:eastAsia="Times New Roman" w:cs="Times New Roman"/>
          <w:color w:val="000000"/>
          <w:spacing w:val="64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-1"/>
          <w:sz w:val="24"/>
          <w:lang w:val="uk-UA"/>
        </w:rPr>
        <w:t>результатами</w:t>
      </w:r>
      <w:r w:rsidRPr="006039FD">
        <w:rPr>
          <w:rFonts w:eastAsia="Times New Roman" w:cs="Times New Roman"/>
          <w:color w:val="000000"/>
          <w:spacing w:val="64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навчання</w:t>
      </w:r>
      <w:r w:rsidRPr="006039FD">
        <w:rPr>
          <w:rFonts w:eastAsia="Times New Roman" w:cs="Times New Roman"/>
          <w:color w:val="000000"/>
          <w:spacing w:val="69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у</w:t>
      </w:r>
      <w:r w:rsidRPr="006039FD">
        <w:rPr>
          <w:rFonts w:eastAsia="Times New Roman" w:cs="Times New Roman"/>
          <w:color w:val="000000"/>
          <w:spacing w:val="60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-4"/>
          <w:sz w:val="24"/>
          <w:lang w:val="uk-UA"/>
        </w:rPr>
        <w:t>І,</w:t>
      </w:r>
      <w:r w:rsidRPr="006039FD">
        <w:rPr>
          <w:rFonts w:eastAsia="Times New Roman" w:cs="Times New Roman"/>
          <w:color w:val="000000"/>
          <w:spacing w:val="68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ІІ</w:t>
      </w:r>
    </w:p>
    <w:p w:rsidR="006039FD" w:rsidRPr="006039FD" w:rsidRDefault="006039FD" w:rsidP="006039FD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6039FD">
        <w:rPr>
          <w:rFonts w:eastAsia="Times New Roman" w:cs="Times New Roman"/>
          <w:color w:val="000000"/>
          <w:sz w:val="24"/>
          <w:lang w:val="uk-UA"/>
        </w:rPr>
        <w:t>семестрі</w:t>
      </w:r>
      <w:r w:rsidRPr="006039FD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6039FD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1"/>
          <w:sz w:val="24"/>
          <w:lang w:val="uk-UA"/>
        </w:rPr>
        <w:t>за</w:t>
      </w:r>
      <w:r w:rsidRPr="006039FD"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-2"/>
          <w:sz w:val="24"/>
          <w:lang w:val="uk-UA"/>
        </w:rPr>
        <w:t>рік</w:t>
      </w:r>
      <w:r w:rsidRPr="006039FD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-1"/>
          <w:sz w:val="24"/>
          <w:lang w:val="uk-UA"/>
        </w:rPr>
        <w:t>для</w:t>
      </w:r>
      <w:r w:rsidRPr="006039FD">
        <w:rPr>
          <w:rFonts w:eastAsia="Times New Roman" w:cs="Times New Roman"/>
          <w:color w:val="000000"/>
          <w:spacing w:val="3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-1"/>
          <w:sz w:val="24"/>
          <w:lang w:val="uk-UA"/>
        </w:rPr>
        <w:t>учнів</w:t>
      </w:r>
      <w:r>
        <w:rPr>
          <w:rFonts w:eastAsia="Times New Roman" w:cs="Times New Roman"/>
          <w:color w:val="000000"/>
          <w:sz w:val="24"/>
          <w:lang w:val="uk-UA"/>
        </w:rPr>
        <w:t xml:space="preserve"> початкової</w:t>
      </w:r>
      <w:r w:rsidRPr="006039FD">
        <w:rPr>
          <w:rFonts w:eastAsia="Times New Roman" w:cs="Times New Roman"/>
          <w:color w:val="000000"/>
          <w:spacing w:val="4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6039FD">
        <w:rPr>
          <w:rFonts w:eastAsia="Times New Roman" w:cs="Times New Roman"/>
          <w:color w:val="000000"/>
          <w:sz w:val="24"/>
          <w:lang w:val="uk-UA"/>
        </w:rPr>
        <w:t xml:space="preserve"> основної</w:t>
      </w:r>
      <w:r w:rsidRPr="006039FD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 xml:space="preserve">школи) (січень, </w:t>
      </w:r>
      <w:r w:rsidRPr="006039FD">
        <w:rPr>
          <w:rFonts w:eastAsia="Times New Roman" w:cs="Times New Roman"/>
          <w:color w:val="000000"/>
          <w:spacing w:val="-1"/>
          <w:sz w:val="24"/>
          <w:lang w:val="uk-UA"/>
        </w:rPr>
        <w:t>червень)</w:t>
      </w:r>
      <w:r>
        <w:rPr>
          <w:rFonts w:eastAsia="Times New Roman" w:cs="Times New Roman"/>
          <w:color w:val="000000"/>
          <w:spacing w:val="-1"/>
          <w:sz w:val="24"/>
          <w:lang w:val="uk-UA"/>
        </w:rPr>
        <w:t>.</w:t>
      </w:r>
    </w:p>
    <w:p w:rsidR="006039FD" w:rsidRPr="006039FD" w:rsidRDefault="006039FD" w:rsidP="006039FD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9.5. </w:t>
      </w:r>
      <w:r w:rsidRPr="006039FD">
        <w:rPr>
          <w:rFonts w:eastAsia="Times New Roman" w:cs="Times New Roman"/>
          <w:color w:val="000000"/>
          <w:sz w:val="24"/>
          <w:lang w:val="uk-UA"/>
        </w:rPr>
        <w:t>Інформація</w:t>
      </w:r>
      <w:r w:rsidRPr="006039FD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 xml:space="preserve">про </w:t>
      </w:r>
      <w:r w:rsidRPr="006039FD">
        <w:rPr>
          <w:rFonts w:eastAsia="Times New Roman" w:cs="Times New Roman"/>
          <w:color w:val="000000"/>
          <w:spacing w:val="-1"/>
          <w:sz w:val="24"/>
          <w:lang w:val="uk-UA"/>
        </w:rPr>
        <w:t>результати</w:t>
      </w:r>
      <w:r w:rsidRPr="006039FD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моніторингу</w:t>
      </w:r>
      <w:r w:rsidRPr="006039FD">
        <w:rPr>
          <w:rFonts w:eastAsia="Times New Roman" w:cs="Times New Roman"/>
          <w:color w:val="000000"/>
          <w:spacing w:val="-4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професійної</w:t>
      </w:r>
      <w:r w:rsidRPr="006039FD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компетентності</w:t>
      </w:r>
      <w:r w:rsidRPr="006039FD">
        <w:rPr>
          <w:rFonts w:eastAsia="Times New Roman" w:cs="Times New Roman"/>
          <w:color w:val="000000"/>
          <w:spacing w:val="-3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вчителя</w:t>
      </w:r>
      <w:r w:rsidRPr="006039FD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1"/>
          <w:sz w:val="24"/>
          <w:lang w:val="uk-UA"/>
        </w:rPr>
        <w:t>(</w:t>
      </w:r>
      <w:proofErr w:type="spellStart"/>
      <w:r w:rsidRPr="006039FD">
        <w:rPr>
          <w:rFonts w:eastAsia="Times New Roman" w:cs="Times New Roman"/>
          <w:color w:val="000000"/>
          <w:spacing w:val="1"/>
          <w:sz w:val="24"/>
          <w:lang w:val="uk-UA"/>
        </w:rPr>
        <w:t>січень</w:t>
      </w:r>
      <w:r w:rsidRPr="006039FD">
        <w:rPr>
          <w:rFonts w:eastAsia="Times New Roman" w:cs="Times New Roman"/>
          <w:color w:val="000000"/>
          <w:sz w:val="24"/>
          <w:lang w:val="uk-UA"/>
        </w:rPr>
        <w:t>-</w:t>
      </w:r>
      <w:proofErr w:type="spellEnd"/>
    </w:p>
    <w:p w:rsidR="006039FD" w:rsidRPr="006039FD" w:rsidRDefault="006039FD" w:rsidP="006039FD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6039FD">
        <w:rPr>
          <w:rFonts w:eastAsia="Times New Roman" w:cs="Times New Roman"/>
          <w:color w:val="000000"/>
          <w:sz w:val="24"/>
          <w:lang w:val="uk-UA"/>
        </w:rPr>
        <w:t>лютий)</w:t>
      </w:r>
      <w:r>
        <w:rPr>
          <w:rFonts w:eastAsia="Times New Roman" w:cs="Times New Roman"/>
          <w:color w:val="000000"/>
          <w:sz w:val="24"/>
          <w:lang w:val="uk-UA"/>
        </w:rPr>
        <w:t>.</w:t>
      </w:r>
    </w:p>
    <w:p w:rsidR="006039FD" w:rsidRPr="006039FD" w:rsidRDefault="006039FD" w:rsidP="006039FD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9.6. </w:t>
      </w:r>
      <w:r w:rsidRPr="006039FD">
        <w:rPr>
          <w:rFonts w:eastAsia="Times New Roman" w:cs="Times New Roman"/>
          <w:color w:val="000000"/>
          <w:sz w:val="24"/>
          <w:lang w:val="uk-UA"/>
        </w:rPr>
        <w:t>Інформація</w:t>
      </w:r>
      <w:r w:rsidRPr="006039FD">
        <w:rPr>
          <w:rFonts w:eastAsia="Times New Roman" w:cs="Times New Roman"/>
          <w:color w:val="000000"/>
          <w:spacing w:val="149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про</w:t>
      </w:r>
      <w:r w:rsidRPr="006039FD">
        <w:rPr>
          <w:rFonts w:eastAsia="Times New Roman" w:cs="Times New Roman"/>
          <w:color w:val="000000"/>
          <w:spacing w:val="147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динаміку</w:t>
      </w:r>
      <w:r w:rsidRPr="006039FD">
        <w:rPr>
          <w:rFonts w:eastAsia="Times New Roman" w:cs="Times New Roman"/>
          <w:color w:val="000000"/>
          <w:spacing w:val="139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навчальних</w:t>
      </w:r>
      <w:r w:rsidRPr="006039FD">
        <w:rPr>
          <w:rFonts w:eastAsia="Times New Roman" w:cs="Times New Roman"/>
          <w:color w:val="000000"/>
          <w:spacing w:val="147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досягнень</w:t>
      </w:r>
      <w:r w:rsidRPr="006039FD">
        <w:rPr>
          <w:rFonts w:eastAsia="Times New Roman" w:cs="Times New Roman"/>
          <w:color w:val="000000"/>
          <w:spacing w:val="146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-2"/>
          <w:sz w:val="24"/>
          <w:lang w:val="uk-UA"/>
        </w:rPr>
        <w:t>учнів</w:t>
      </w:r>
      <w:r w:rsidRPr="006039FD">
        <w:rPr>
          <w:rFonts w:eastAsia="Times New Roman" w:cs="Times New Roman"/>
          <w:color w:val="000000"/>
          <w:spacing w:val="149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в</w:t>
      </w:r>
      <w:r w:rsidRPr="006039FD">
        <w:rPr>
          <w:rFonts w:eastAsia="Times New Roman" w:cs="Times New Roman"/>
          <w:color w:val="000000"/>
          <w:spacing w:val="147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розрізі</w:t>
      </w:r>
      <w:r w:rsidRPr="006039FD">
        <w:rPr>
          <w:rFonts w:eastAsia="Times New Roman" w:cs="Times New Roman"/>
          <w:color w:val="000000"/>
          <w:spacing w:val="148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-1"/>
          <w:sz w:val="24"/>
          <w:lang w:val="uk-UA"/>
        </w:rPr>
        <w:t>нульового,</w:t>
      </w:r>
    </w:p>
    <w:p w:rsidR="006039FD" w:rsidRPr="006039FD" w:rsidRDefault="006039FD" w:rsidP="006039FD">
      <w:pPr>
        <w:widowControl w:val="0"/>
        <w:autoSpaceDE w:val="0"/>
        <w:autoSpaceDN w:val="0"/>
        <w:spacing w:before="54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6039FD">
        <w:rPr>
          <w:rFonts w:eastAsia="Times New Roman" w:cs="Times New Roman"/>
          <w:color w:val="000000"/>
          <w:sz w:val="24"/>
          <w:lang w:val="uk-UA"/>
        </w:rPr>
        <w:t>контрольного</w:t>
      </w:r>
      <w:r w:rsidRPr="006039FD">
        <w:rPr>
          <w:rFonts w:eastAsia="Times New Roman" w:cs="Times New Roman"/>
          <w:color w:val="000000"/>
          <w:spacing w:val="64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6039FD">
        <w:rPr>
          <w:rFonts w:eastAsia="Times New Roman" w:cs="Times New Roman"/>
          <w:color w:val="000000"/>
          <w:spacing w:val="66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підсумкового</w:t>
      </w:r>
      <w:r w:rsidRPr="006039FD">
        <w:rPr>
          <w:rFonts w:eastAsia="Times New Roman" w:cs="Times New Roman"/>
          <w:color w:val="000000"/>
          <w:spacing w:val="64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1"/>
          <w:sz w:val="24"/>
          <w:lang w:val="uk-UA"/>
        </w:rPr>
        <w:t>заміру</w:t>
      </w:r>
      <w:r w:rsidRPr="006039FD">
        <w:rPr>
          <w:rFonts w:eastAsia="Times New Roman" w:cs="Times New Roman"/>
          <w:color w:val="000000"/>
          <w:spacing w:val="59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знань</w:t>
      </w:r>
      <w:r w:rsidRPr="006039FD">
        <w:rPr>
          <w:rFonts w:eastAsia="Times New Roman" w:cs="Times New Roman"/>
          <w:color w:val="000000"/>
          <w:spacing w:val="61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з</w:t>
      </w:r>
      <w:r w:rsidRPr="006039FD">
        <w:rPr>
          <w:rFonts w:eastAsia="Times New Roman" w:cs="Times New Roman"/>
          <w:color w:val="000000"/>
          <w:spacing w:val="65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предметів</w:t>
      </w:r>
      <w:r w:rsidRPr="006039FD">
        <w:rPr>
          <w:rFonts w:eastAsia="Times New Roman" w:cs="Times New Roman"/>
          <w:color w:val="000000"/>
          <w:spacing w:val="63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1"/>
          <w:sz w:val="24"/>
          <w:lang w:val="uk-UA"/>
        </w:rPr>
        <w:t>навчального</w:t>
      </w:r>
      <w:r w:rsidRPr="006039FD">
        <w:rPr>
          <w:rFonts w:eastAsia="Times New Roman" w:cs="Times New Roman"/>
          <w:color w:val="000000"/>
          <w:spacing w:val="63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-1"/>
          <w:sz w:val="24"/>
          <w:lang w:val="uk-UA"/>
        </w:rPr>
        <w:t>плану</w:t>
      </w:r>
      <w:r w:rsidRPr="006039FD">
        <w:rPr>
          <w:rFonts w:eastAsia="Times New Roman" w:cs="Times New Roman"/>
          <w:color w:val="000000"/>
          <w:spacing w:val="61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(вересень,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грудень,</w:t>
      </w:r>
      <w:r w:rsidRPr="006039FD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травень)</w:t>
      </w:r>
      <w:r>
        <w:rPr>
          <w:rFonts w:eastAsia="Times New Roman" w:cs="Times New Roman"/>
          <w:color w:val="000000"/>
          <w:sz w:val="24"/>
          <w:lang w:val="uk-UA"/>
        </w:rPr>
        <w:t>.</w:t>
      </w:r>
    </w:p>
    <w:p w:rsidR="006039FD" w:rsidRPr="006039FD" w:rsidRDefault="006039FD" w:rsidP="006039FD">
      <w:pPr>
        <w:widowControl w:val="0"/>
        <w:autoSpaceDE w:val="0"/>
        <w:autoSpaceDN w:val="0"/>
        <w:spacing w:before="51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9.7. </w:t>
      </w:r>
      <w:r w:rsidRPr="006039FD">
        <w:rPr>
          <w:rFonts w:eastAsia="Times New Roman" w:cs="Times New Roman"/>
          <w:color w:val="000000"/>
          <w:sz w:val="24"/>
          <w:lang w:val="uk-UA"/>
        </w:rPr>
        <w:t>Інформація</w:t>
      </w:r>
      <w:r w:rsidRPr="006039FD">
        <w:rPr>
          <w:rFonts w:eastAsia="Times New Roman" w:cs="Times New Roman"/>
          <w:color w:val="000000"/>
          <w:spacing w:val="197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про</w:t>
      </w:r>
      <w:r w:rsidRPr="006039FD">
        <w:rPr>
          <w:rFonts w:eastAsia="Times New Roman" w:cs="Times New Roman"/>
          <w:color w:val="000000"/>
          <w:spacing w:val="195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результати</w:t>
      </w:r>
      <w:r w:rsidRPr="006039FD">
        <w:rPr>
          <w:rFonts w:eastAsia="Times New Roman" w:cs="Times New Roman"/>
          <w:color w:val="000000"/>
          <w:spacing w:val="196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моніторингу</w:t>
      </w:r>
      <w:r w:rsidRPr="006039FD">
        <w:rPr>
          <w:rFonts w:eastAsia="Times New Roman" w:cs="Times New Roman"/>
          <w:color w:val="000000"/>
          <w:spacing w:val="187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викладання</w:t>
      </w:r>
      <w:r w:rsidRPr="006039FD">
        <w:rPr>
          <w:rFonts w:eastAsia="Times New Roman" w:cs="Times New Roman"/>
          <w:color w:val="000000"/>
          <w:spacing w:val="197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предмету</w:t>
      </w:r>
      <w:r w:rsidRPr="006039FD">
        <w:rPr>
          <w:rFonts w:eastAsia="Times New Roman" w:cs="Times New Roman"/>
          <w:color w:val="000000"/>
          <w:spacing w:val="188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(предметів)</w:t>
      </w:r>
    </w:p>
    <w:p w:rsidR="006039FD" w:rsidRPr="006039FD" w:rsidRDefault="006039FD" w:rsidP="006039FD">
      <w:pPr>
        <w:widowControl w:val="0"/>
        <w:autoSpaceDE w:val="0"/>
        <w:autoSpaceDN w:val="0"/>
        <w:spacing w:before="54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6039FD">
        <w:rPr>
          <w:rFonts w:eastAsia="Times New Roman" w:cs="Times New Roman"/>
          <w:color w:val="000000"/>
          <w:sz w:val="24"/>
          <w:lang w:val="uk-UA"/>
        </w:rPr>
        <w:t>інваріантної</w:t>
      </w:r>
      <w:r w:rsidRPr="006039FD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складової</w:t>
      </w:r>
      <w:r w:rsidRPr="006039FD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навчального плану</w:t>
      </w:r>
      <w:r w:rsidRPr="006039FD">
        <w:rPr>
          <w:rFonts w:eastAsia="Times New Roman" w:cs="Times New Roman"/>
          <w:color w:val="000000"/>
          <w:spacing w:val="-8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(</w:t>
      </w:r>
      <w:r>
        <w:rPr>
          <w:rFonts w:eastAsia="Times New Roman" w:cs="Times New Roman"/>
          <w:color w:val="000000"/>
          <w:sz w:val="24"/>
          <w:lang w:val="uk-UA"/>
        </w:rPr>
        <w:t xml:space="preserve">січень, </w:t>
      </w:r>
      <w:r w:rsidRPr="006039FD">
        <w:rPr>
          <w:rFonts w:eastAsia="Times New Roman" w:cs="Times New Roman"/>
          <w:color w:val="000000"/>
          <w:sz w:val="24"/>
          <w:lang w:val="uk-UA"/>
        </w:rPr>
        <w:t>червень)</w:t>
      </w:r>
      <w:r>
        <w:rPr>
          <w:rFonts w:eastAsia="Times New Roman" w:cs="Times New Roman"/>
          <w:color w:val="000000"/>
          <w:sz w:val="24"/>
          <w:lang w:val="uk-UA"/>
        </w:rPr>
        <w:t>.</w:t>
      </w:r>
    </w:p>
    <w:p w:rsidR="006039FD" w:rsidRPr="006039FD" w:rsidRDefault="006039FD" w:rsidP="006039FD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9.8. </w:t>
      </w:r>
      <w:r w:rsidRPr="006039FD">
        <w:rPr>
          <w:rFonts w:eastAsia="Times New Roman" w:cs="Times New Roman"/>
          <w:color w:val="000000"/>
          <w:sz w:val="24"/>
          <w:lang w:val="uk-UA"/>
        </w:rPr>
        <w:t>Інформація</w:t>
      </w:r>
      <w:r w:rsidRPr="006039FD">
        <w:rPr>
          <w:rFonts w:eastAsia="Times New Roman" w:cs="Times New Roman"/>
          <w:color w:val="000000"/>
          <w:spacing w:val="69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про</w:t>
      </w:r>
      <w:r w:rsidRPr="006039FD">
        <w:rPr>
          <w:rFonts w:eastAsia="Times New Roman" w:cs="Times New Roman"/>
          <w:color w:val="000000"/>
          <w:spacing w:val="67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результати</w:t>
      </w:r>
      <w:r w:rsidRPr="006039FD">
        <w:rPr>
          <w:rFonts w:eastAsia="Times New Roman" w:cs="Times New Roman"/>
          <w:color w:val="000000"/>
          <w:spacing w:val="67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державної</w:t>
      </w:r>
      <w:r w:rsidRPr="006039FD">
        <w:rPr>
          <w:rFonts w:eastAsia="Times New Roman" w:cs="Times New Roman"/>
          <w:color w:val="000000"/>
          <w:spacing w:val="68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підсумкової</w:t>
      </w:r>
      <w:r w:rsidRPr="006039FD">
        <w:rPr>
          <w:rFonts w:eastAsia="Times New Roman" w:cs="Times New Roman"/>
          <w:color w:val="000000"/>
          <w:spacing w:val="69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атестації</w:t>
      </w:r>
      <w:r w:rsidRPr="006039FD">
        <w:rPr>
          <w:rFonts w:eastAsia="Times New Roman" w:cs="Times New Roman"/>
          <w:color w:val="000000"/>
          <w:spacing w:val="68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в</w:t>
      </w:r>
      <w:r w:rsidRPr="006039FD">
        <w:rPr>
          <w:rFonts w:eastAsia="Times New Roman" w:cs="Times New Roman"/>
          <w:color w:val="000000"/>
          <w:spacing w:val="66"/>
          <w:sz w:val="24"/>
          <w:lang w:val="uk-UA"/>
        </w:rPr>
        <w:t xml:space="preserve"> </w:t>
      </w:r>
      <w:r>
        <w:rPr>
          <w:rFonts w:eastAsia="Times New Roman" w:cs="Times New Roman"/>
          <w:color w:val="000000"/>
          <w:sz w:val="24"/>
          <w:lang w:val="uk-UA"/>
        </w:rPr>
        <w:t>4</w:t>
      </w:r>
      <w:r w:rsidRPr="006039FD">
        <w:rPr>
          <w:rFonts w:eastAsia="Times New Roman" w:cs="Times New Roman"/>
          <w:color w:val="000000"/>
          <w:spacing w:val="68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6039FD">
        <w:rPr>
          <w:rFonts w:eastAsia="Times New Roman" w:cs="Times New Roman"/>
          <w:color w:val="000000"/>
          <w:sz w:val="24"/>
          <w:lang w:val="uk-UA"/>
        </w:rPr>
        <w:t xml:space="preserve"> 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9</w:t>
      </w:r>
      <w:r w:rsidRPr="006039FD">
        <w:rPr>
          <w:rFonts w:eastAsia="Times New Roman" w:cs="Times New Roman"/>
          <w:color w:val="000000"/>
          <w:spacing w:val="72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1"/>
          <w:sz w:val="24"/>
          <w:lang w:val="uk-UA"/>
        </w:rPr>
        <w:t>класах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(червень)</w:t>
      </w:r>
      <w:r>
        <w:rPr>
          <w:rFonts w:eastAsia="Times New Roman" w:cs="Times New Roman"/>
          <w:color w:val="000000"/>
          <w:sz w:val="24"/>
          <w:lang w:val="uk-UA"/>
        </w:rPr>
        <w:t>.</w:t>
      </w:r>
    </w:p>
    <w:p w:rsidR="006039FD" w:rsidRPr="006039FD" w:rsidRDefault="006039FD" w:rsidP="006039FD">
      <w:pPr>
        <w:widowControl w:val="0"/>
        <w:autoSpaceDE w:val="0"/>
        <w:autoSpaceDN w:val="0"/>
        <w:spacing w:before="54"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9.9. </w:t>
      </w:r>
      <w:r w:rsidRPr="006039FD">
        <w:rPr>
          <w:rFonts w:eastAsia="Times New Roman" w:cs="Times New Roman"/>
          <w:color w:val="000000"/>
          <w:sz w:val="24"/>
          <w:lang w:val="uk-UA"/>
        </w:rPr>
        <w:t>Інформація</w:t>
      </w:r>
      <w:r w:rsidRPr="006039FD">
        <w:rPr>
          <w:rFonts w:eastAsia="Times New Roman" w:cs="Times New Roman"/>
          <w:color w:val="000000"/>
          <w:spacing w:val="33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про</w:t>
      </w:r>
      <w:r w:rsidRPr="006039FD">
        <w:rPr>
          <w:rFonts w:eastAsia="Times New Roman" w:cs="Times New Roman"/>
          <w:color w:val="000000"/>
          <w:spacing w:val="31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результати</w:t>
      </w:r>
      <w:r w:rsidRPr="006039FD">
        <w:rPr>
          <w:rFonts w:eastAsia="Times New Roman" w:cs="Times New Roman"/>
          <w:color w:val="000000"/>
          <w:spacing w:val="35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-1"/>
          <w:sz w:val="24"/>
          <w:lang w:val="uk-UA"/>
        </w:rPr>
        <w:t>участі</w:t>
      </w:r>
      <w:r w:rsidRPr="006039FD">
        <w:rPr>
          <w:rFonts w:eastAsia="Times New Roman" w:cs="Times New Roman"/>
          <w:color w:val="000000"/>
          <w:spacing w:val="37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учнів</w:t>
      </w:r>
      <w:r w:rsidRPr="006039FD">
        <w:rPr>
          <w:rFonts w:eastAsia="Times New Roman" w:cs="Times New Roman"/>
          <w:color w:val="000000"/>
          <w:spacing w:val="30"/>
          <w:sz w:val="24"/>
          <w:lang w:val="uk-UA"/>
        </w:rPr>
        <w:t xml:space="preserve"> </w:t>
      </w:r>
      <w:r>
        <w:rPr>
          <w:rFonts w:eastAsia="Times New Roman" w:cs="Times New Roman"/>
          <w:color w:val="000000"/>
          <w:sz w:val="24"/>
          <w:lang w:val="uk-UA"/>
        </w:rPr>
        <w:t xml:space="preserve">гімназії </w:t>
      </w:r>
      <w:r w:rsidRPr="006039FD">
        <w:rPr>
          <w:rFonts w:eastAsia="Times New Roman" w:cs="Times New Roman"/>
          <w:color w:val="000000"/>
          <w:sz w:val="24"/>
          <w:lang w:val="uk-UA"/>
        </w:rPr>
        <w:t>у</w:t>
      </w:r>
      <w:r w:rsidRPr="006039FD">
        <w:rPr>
          <w:rFonts w:eastAsia="Times New Roman" w:cs="Times New Roman"/>
          <w:color w:val="000000"/>
          <w:spacing w:val="28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предметних</w:t>
      </w:r>
      <w:r w:rsidRPr="006039FD">
        <w:rPr>
          <w:rFonts w:eastAsia="Times New Roman" w:cs="Times New Roman"/>
          <w:color w:val="000000"/>
          <w:spacing w:val="38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pacing w:val="1"/>
          <w:sz w:val="24"/>
          <w:lang w:val="uk-UA"/>
        </w:rPr>
        <w:t>олімпіадах,</w:t>
      </w:r>
      <w:r w:rsidRPr="006039FD">
        <w:rPr>
          <w:rFonts w:eastAsia="Times New Roman" w:cs="Times New Roman"/>
          <w:color w:val="000000"/>
          <w:spacing w:val="31"/>
          <w:sz w:val="24"/>
          <w:lang w:val="uk-UA"/>
        </w:rPr>
        <w:t xml:space="preserve"> </w:t>
      </w:r>
      <w:r w:rsidRPr="006039FD">
        <w:rPr>
          <w:rFonts w:eastAsia="Times New Roman" w:cs="Times New Roman"/>
          <w:color w:val="000000"/>
          <w:sz w:val="24"/>
          <w:lang w:val="uk-UA"/>
        </w:rPr>
        <w:t>турнірах,</w:t>
      </w:r>
    </w:p>
    <w:p w:rsidR="006039FD" w:rsidRPr="006039FD" w:rsidRDefault="006039FD" w:rsidP="006039FD">
      <w:pPr>
        <w:widowControl w:val="0"/>
        <w:autoSpaceDE w:val="0"/>
        <w:autoSpaceDN w:val="0"/>
        <w:spacing w:before="50" w:after="0" w:line="266" w:lineRule="exact"/>
        <w:rPr>
          <w:rFonts w:eastAsia="Times New Roman" w:cs="Times New Roman"/>
          <w:color w:val="000000"/>
          <w:sz w:val="24"/>
          <w:lang w:val="uk-UA"/>
        </w:rPr>
      </w:pPr>
      <w:r w:rsidRPr="006039FD">
        <w:rPr>
          <w:rFonts w:eastAsia="Times New Roman" w:cs="Times New Roman"/>
          <w:color w:val="000000"/>
          <w:sz w:val="24"/>
          <w:lang w:val="uk-UA"/>
        </w:rPr>
        <w:t xml:space="preserve">конкурсах </w:t>
      </w:r>
      <w:r w:rsidRPr="006039FD">
        <w:rPr>
          <w:rFonts w:eastAsia="Times New Roman" w:cs="Times New Roman"/>
          <w:color w:val="000000"/>
          <w:spacing w:val="1"/>
          <w:sz w:val="24"/>
          <w:lang w:val="uk-UA"/>
        </w:rPr>
        <w:t>(грудень</w:t>
      </w:r>
      <w:r w:rsidRPr="006039FD">
        <w:rPr>
          <w:rFonts w:eastAsia="Times New Roman" w:cs="Times New Roman"/>
          <w:color w:val="000000"/>
          <w:spacing w:val="-4"/>
          <w:sz w:val="24"/>
          <w:lang w:val="uk-UA"/>
        </w:rPr>
        <w:t>-</w:t>
      </w:r>
      <w:r w:rsidRPr="006039FD">
        <w:rPr>
          <w:rFonts w:eastAsia="Times New Roman" w:cs="Times New Roman"/>
          <w:color w:val="000000"/>
          <w:sz w:val="24"/>
          <w:lang w:val="uk-UA"/>
        </w:rPr>
        <w:t>квітень)</w:t>
      </w:r>
      <w:r w:rsidR="002113C8">
        <w:rPr>
          <w:rFonts w:eastAsia="Times New Roman" w:cs="Times New Roman"/>
          <w:color w:val="000000"/>
          <w:sz w:val="24"/>
          <w:lang w:val="uk-UA"/>
        </w:rPr>
        <w:t>.</w:t>
      </w:r>
    </w:p>
    <w:p w:rsidR="006039FD" w:rsidRDefault="006039FD" w:rsidP="002113C8">
      <w:pPr>
        <w:widowControl w:val="0"/>
        <w:autoSpaceDE w:val="0"/>
        <w:autoSpaceDN w:val="0"/>
        <w:spacing w:before="50" w:after="0" w:line="266" w:lineRule="exact"/>
        <w:rPr>
          <w:rFonts w:eastAsia="Times New Roman" w:cs="Times New Roman"/>
          <w:color w:val="000000"/>
          <w:sz w:val="24"/>
          <w:lang w:val="uk-UA"/>
        </w:rPr>
      </w:pPr>
    </w:p>
    <w:p w:rsidR="002113C8" w:rsidRPr="002113C8" w:rsidRDefault="002113C8" w:rsidP="002113C8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b/>
          <w:i/>
          <w:color w:val="000000"/>
          <w:sz w:val="26"/>
          <w:szCs w:val="26"/>
          <w:lang w:val="uk-UA"/>
        </w:rPr>
      </w:pPr>
      <w:r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 xml:space="preserve">                 </w:t>
      </w:r>
      <w:r w:rsidRPr="002113C8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10   Нормативно-</w:t>
      </w:r>
      <w:r w:rsidRPr="002113C8">
        <w:rPr>
          <w:rFonts w:eastAsia="Times New Roman" w:cs="Times New Roman"/>
          <w:b/>
          <w:i/>
          <w:color w:val="000000"/>
          <w:spacing w:val="-1"/>
          <w:sz w:val="26"/>
          <w:szCs w:val="26"/>
          <w:lang w:val="uk-UA"/>
        </w:rPr>
        <w:t>правове</w:t>
      </w:r>
      <w:r w:rsidRPr="002113C8">
        <w:rPr>
          <w:rFonts w:eastAsia="Times New Roman" w:cs="Times New Roman"/>
          <w:b/>
          <w:i/>
          <w:color w:val="000000"/>
          <w:spacing w:val="2"/>
          <w:sz w:val="26"/>
          <w:szCs w:val="26"/>
          <w:lang w:val="uk-UA"/>
        </w:rPr>
        <w:t xml:space="preserve"> </w:t>
      </w:r>
      <w:r w:rsidRPr="002113C8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забезпечення</w:t>
      </w:r>
      <w:r w:rsidRPr="002113C8">
        <w:rPr>
          <w:rFonts w:eastAsia="Times New Roman" w:cs="Times New Roman"/>
          <w:b/>
          <w:color w:val="000000"/>
          <w:sz w:val="24"/>
          <w:lang w:val="uk-UA"/>
        </w:rPr>
        <w:t xml:space="preserve"> </w:t>
      </w:r>
      <w:r w:rsidRPr="002113C8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внутрішнього</w:t>
      </w:r>
      <w:r w:rsidRPr="002113C8">
        <w:rPr>
          <w:rFonts w:eastAsia="Times New Roman" w:cs="Times New Roman"/>
          <w:b/>
          <w:i/>
          <w:color w:val="000000"/>
          <w:spacing w:val="-4"/>
          <w:sz w:val="26"/>
          <w:szCs w:val="26"/>
          <w:lang w:val="uk-UA"/>
        </w:rPr>
        <w:t xml:space="preserve"> </w:t>
      </w:r>
      <w:r w:rsidRPr="002113C8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моніторингу</w:t>
      </w:r>
    </w:p>
    <w:p w:rsidR="002113C8" w:rsidRPr="006039FD" w:rsidRDefault="002113C8" w:rsidP="002113C8">
      <w:pPr>
        <w:widowControl w:val="0"/>
        <w:autoSpaceDE w:val="0"/>
        <w:autoSpaceDN w:val="0"/>
        <w:spacing w:before="50" w:after="0" w:line="266" w:lineRule="exact"/>
        <w:rPr>
          <w:rFonts w:eastAsia="Times New Roman" w:cs="Times New Roman"/>
          <w:color w:val="000000"/>
          <w:sz w:val="24"/>
          <w:lang w:val="uk-UA"/>
        </w:rPr>
      </w:pPr>
    </w:p>
    <w:p w:rsidR="002113C8" w:rsidRPr="002113C8" w:rsidRDefault="002113C8" w:rsidP="002113C8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10.1. </w:t>
      </w:r>
      <w:r w:rsidRPr="002113C8">
        <w:rPr>
          <w:rFonts w:eastAsia="Times New Roman" w:cs="Times New Roman"/>
          <w:color w:val="000000"/>
          <w:spacing w:val="-1"/>
          <w:sz w:val="24"/>
          <w:lang w:val="uk-UA"/>
        </w:rPr>
        <w:t>Положення</w:t>
      </w:r>
      <w:r w:rsidRPr="002113C8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про внутрішній моніторинг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>
        <w:rPr>
          <w:rFonts w:eastAsia="Times New Roman" w:cs="Times New Roman"/>
          <w:color w:val="000000"/>
          <w:spacing w:val="1"/>
          <w:sz w:val="24"/>
          <w:lang w:val="uk-UA"/>
        </w:rPr>
        <w:t xml:space="preserve">в гімназії </w:t>
      </w:r>
      <w:r w:rsidRPr="002113C8">
        <w:rPr>
          <w:rFonts w:eastAsia="Times New Roman" w:cs="Times New Roman"/>
          <w:color w:val="000000"/>
          <w:sz w:val="24"/>
          <w:lang w:val="uk-UA"/>
        </w:rPr>
        <w:t>(на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основі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 xml:space="preserve">типового 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>Положення)</w:t>
      </w:r>
      <w:r w:rsidRPr="002113C8">
        <w:rPr>
          <w:rFonts w:eastAsia="Times New Roman" w:cs="Times New Roman"/>
          <w:color w:val="000000"/>
          <w:sz w:val="24"/>
          <w:lang w:val="uk-UA"/>
        </w:rPr>
        <w:t>;</w:t>
      </w:r>
    </w:p>
    <w:p w:rsidR="002113C8" w:rsidRPr="002113C8" w:rsidRDefault="002113C8" w:rsidP="002113C8">
      <w:pPr>
        <w:widowControl w:val="0"/>
        <w:autoSpaceDE w:val="0"/>
        <w:autoSpaceDN w:val="0"/>
        <w:spacing w:before="55"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10.2. </w:t>
      </w:r>
      <w:r w:rsidRPr="002113C8">
        <w:rPr>
          <w:rFonts w:eastAsia="Times New Roman" w:cs="Times New Roman"/>
          <w:color w:val="000000"/>
          <w:sz w:val="24"/>
          <w:lang w:val="uk-UA"/>
        </w:rPr>
        <w:t>Інструкції</w:t>
      </w:r>
      <w:r w:rsidRPr="002113C8">
        <w:rPr>
          <w:rFonts w:eastAsia="Times New Roman" w:cs="Times New Roman"/>
          <w:color w:val="000000"/>
          <w:spacing w:val="25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про</w:t>
      </w:r>
      <w:r w:rsidRPr="002113C8">
        <w:rPr>
          <w:rFonts w:eastAsia="Times New Roman" w:cs="Times New Roman"/>
          <w:color w:val="000000"/>
          <w:spacing w:val="23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проведення</w:t>
      </w:r>
      <w:r w:rsidRPr="002113C8">
        <w:rPr>
          <w:rFonts w:eastAsia="Times New Roman" w:cs="Times New Roman"/>
          <w:color w:val="000000"/>
          <w:spacing w:val="25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моніторингу</w:t>
      </w:r>
      <w:r w:rsidRPr="002113C8">
        <w:rPr>
          <w:rFonts w:eastAsia="Times New Roman" w:cs="Times New Roman"/>
          <w:color w:val="000000"/>
          <w:spacing w:val="20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на</w:t>
      </w:r>
      <w:r w:rsidRPr="002113C8">
        <w:rPr>
          <w:rFonts w:eastAsia="Times New Roman" w:cs="Times New Roman"/>
          <w:color w:val="000000"/>
          <w:spacing w:val="25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підставі</w:t>
      </w:r>
      <w:r w:rsidRPr="002113C8">
        <w:rPr>
          <w:rFonts w:eastAsia="Times New Roman" w:cs="Times New Roman"/>
          <w:color w:val="000000"/>
          <w:spacing w:val="24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обраних</w:t>
      </w:r>
      <w:r w:rsidRPr="002113C8">
        <w:rPr>
          <w:rFonts w:eastAsia="Times New Roman" w:cs="Times New Roman"/>
          <w:color w:val="000000"/>
          <w:spacing w:val="24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критеріїв</w:t>
      </w:r>
      <w:r w:rsidRPr="002113C8">
        <w:rPr>
          <w:rFonts w:eastAsia="Times New Roman" w:cs="Times New Roman"/>
          <w:color w:val="000000"/>
          <w:spacing w:val="23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2113C8">
        <w:rPr>
          <w:rFonts w:eastAsia="Times New Roman" w:cs="Times New Roman"/>
          <w:color w:val="000000"/>
          <w:spacing w:val="26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показників</w:t>
      </w:r>
      <w:r>
        <w:rPr>
          <w:rFonts w:eastAsia="Times New Roman" w:cs="Times New Roman"/>
          <w:color w:val="000000"/>
          <w:sz w:val="24"/>
          <w:lang w:val="uk-UA"/>
        </w:rPr>
        <w:t xml:space="preserve"> о</w:t>
      </w:r>
      <w:r w:rsidRPr="002113C8">
        <w:rPr>
          <w:rFonts w:eastAsia="Times New Roman" w:cs="Times New Roman"/>
          <w:color w:val="000000"/>
          <w:sz w:val="24"/>
          <w:lang w:val="uk-UA"/>
        </w:rPr>
        <w:t>цінювання</w:t>
      </w:r>
    </w:p>
    <w:p w:rsidR="002310E7" w:rsidRDefault="002113C8" w:rsidP="002113C8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color w:val="000000"/>
          <w:sz w:val="24"/>
          <w:lang w:val="uk-UA"/>
        </w:rPr>
        <w:t xml:space="preserve">10.3. </w:t>
      </w:r>
      <w:r w:rsidRPr="002113C8">
        <w:rPr>
          <w:rFonts w:eastAsia="Times New Roman" w:cs="Times New Roman"/>
          <w:color w:val="000000"/>
          <w:sz w:val="24"/>
          <w:lang w:val="uk-UA"/>
        </w:rPr>
        <w:t>Форми інформаційних бланків</w:t>
      </w:r>
      <w:r w:rsidRPr="002113C8">
        <w:rPr>
          <w:rFonts w:eastAsia="Times New Roman" w:cs="Times New Roman"/>
          <w:color w:val="000000"/>
          <w:spacing w:val="-2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-1"/>
          <w:sz w:val="24"/>
          <w:lang w:val="uk-UA"/>
        </w:rPr>
        <w:t>для</w:t>
      </w:r>
      <w:r w:rsidRPr="002113C8">
        <w:rPr>
          <w:rFonts w:eastAsia="Times New Roman" w:cs="Times New Roman"/>
          <w:color w:val="000000"/>
          <w:spacing w:val="3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внесення</w:t>
      </w:r>
      <w:r w:rsidRPr="002113C8">
        <w:rPr>
          <w:rFonts w:eastAsia="Times New Roman" w:cs="Times New Roman"/>
          <w:color w:val="000000"/>
          <w:spacing w:val="5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даних.</w:t>
      </w:r>
    </w:p>
    <w:p w:rsidR="002310E7" w:rsidRPr="002310E7" w:rsidRDefault="002310E7" w:rsidP="00981929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</w:p>
    <w:p w:rsidR="002310E7" w:rsidRDefault="002113C8" w:rsidP="002113C8">
      <w:pPr>
        <w:widowControl w:val="0"/>
        <w:autoSpaceDE w:val="0"/>
        <w:autoSpaceDN w:val="0"/>
        <w:spacing w:after="0" w:line="266" w:lineRule="exact"/>
        <w:jc w:val="center"/>
        <w:rPr>
          <w:rFonts w:eastAsia="Times New Roman" w:cs="Times New Roman"/>
          <w:b/>
          <w:i/>
          <w:color w:val="000000"/>
          <w:sz w:val="26"/>
          <w:szCs w:val="26"/>
          <w:lang w:val="uk-UA"/>
        </w:rPr>
      </w:pPr>
      <w:r w:rsidRPr="002113C8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 xml:space="preserve">11 </w:t>
      </w:r>
      <w:r w:rsidRPr="002113C8">
        <w:rPr>
          <w:rFonts w:eastAsia="Times New Roman" w:cs="Times New Roman"/>
          <w:i/>
          <w:color w:val="000000"/>
          <w:sz w:val="26"/>
          <w:szCs w:val="26"/>
          <w:lang w:val="uk-UA"/>
        </w:rPr>
        <w:t xml:space="preserve"> </w:t>
      </w:r>
      <w:r w:rsidRPr="002113C8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Рекомендовані</w:t>
      </w:r>
      <w:r w:rsidRPr="002113C8">
        <w:rPr>
          <w:rFonts w:eastAsia="Times New Roman" w:cs="Times New Roman"/>
          <w:b/>
          <w:i/>
          <w:color w:val="000000"/>
          <w:spacing w:val="4"/>
          <w:sz w:val="26"/>
          <w:szCs w:val="26"/>
          <w:lang w:val="uk-UA"/>
        </w:rPr>
        <w:t xml:space="preserve"> </w:t>
      </w:r>
      <w:r w:rsidRPr="002113C8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технології</w:t>
      </w:r>
      <w:r w:rsidRPr="002113C8">
        <w:rPr>
          <w:rFonts w:eastAsia="Times New Roman" w:cs="Times New Roman"/>
          <w:b/>
          <w:i/>
          <w:color w:val="000000"/>
          <w:spacing w:val="1"/>
          <w:sz w:val="26"/>
          <w:szCs w:val="26"/>
          <w:lang w:val="uk-UA"/>
        </w:rPr>
        <w:t xml:space="preserve"> </w:t>
      </w:r>
      <w:r w:rsidRPr="002113C8">
        <w:rPr>
          <w:rFonts w:eastAsia="Times New Roman" w:cs="Times New Roman"/>
          <w:b/>
          <w:i/>
          <w:color w:val="000000"/>
          <w:spacing w:val="2"/>
          <w:sz w:val="26"/>
          <w:szCs w:val="26"/>
          <w:lang w:val="uk-UA"/>
        </w:rPr>
        <w:t>та</w:t>
      </w:r>
      <w:r w:rsidRPr="002113C8">
        <w:rPr>
          <w:rFonts w:eastAsia="Times New Roman" w:cs="Times New Roman"/>
          <w:b/>
          <w:i/>
          <w:color w:val="000000"/>
          <w:spacing w:val="-2"/>
          <w:sz w:val="26"/>
          <w:szCs w:val="26"/>
          <w:lang w:val="uk-UA"/>
        </w:rPr>
        <w:t xml:space="preserve"> </w:t>
      </w:r>
      <w:r w:rsidRPr="002113C8">
        <w:rPr>
          <w:rFonts w:eastAsia="Times New Roman" w:cs="Times New Roman"/>
          <w:b/>
          <w:i/>
          <w:color w:val="000000"/>
          <w:sz w:val="26"/>
          <w:szCs w:val="26"/>
          <w:lang w:val="uk-UA"/>
        </w:rPr>
        <w:t>інструментарій</w:t>
      </w:r>
    </w:p>
    <w:p w:rsidR="002113C8" w:rsidRDefault="002113C8" w:rsidP="002113C8">
      <w:pPr>
        <w:widowControl w:val="0"/>
        <w:autoSpaceDE w:val="0"/>
        <w:autoSpaceDN w:val="0"/>
        <w:spacing w:after="0" w:line="266" w:lineRule="exact"/>
        <w:jc w:val="center"/>
        <w:rPr>
          <w:rFonts w:eastAsia="Times New Roman" w:cs="Times New Roman"/>
          <w:b/>
          <w:i/>
          <w:color w:val="000000"/>
          <w:sz w:val="26"/>
          <w:szCs w:val="26"/>
          <w:lang w:val="uk-UA"/>
        </w:rPr>
      </w:pPr>
    </w:p>
    <w:p w:rsidR="002113C8" w:rsidRPr="002113C8" w:rsidRDefault="002113C8" w:rsidP="002113C8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b/>
          <w:i/>
          <w:color w:val="000000"/>
          <w:sz w:val="24"/>
          <w:lang w:val="uk-UA"/>
        </w:rPr>
      </w:pPr>
      <w:r w:rsidRPr="002113C8">
        <w:rPr>
          <w:rFonts w:eastAsia="Times New Roman" w:cs="Times New Roman"/>
          <w:b/>
          <w:i/>
          <w:color w:val="000000"/>
          <w:sz w:val="24"/>
          <w:lang w:val="uk-UA"/>
        </w:rPr>
        <w:t>Моніторинг рівня навченості</w:t>
      </w:r>
      <w:r w:rsidRPr="002113C8">
        <w:rPr>
          <w:rFonts w:eastAsia="Times New Roman" w:cs="Times New Roman"/>
          <w:b/>
          <w:i/>
          <w:color w:val="000000"/>
          <w:spacing w:val="1"/>
          <w:sz w:val="24"/>
          <w:lang w:val="uk-UA"/>
        </w:rPr>
        <w:t xml:space="preserve"> </w:t>
      </w:r>
      <w:r w:rsidRPr="002113C8">
        <w:rPr>
          <w:rFonts w:eastAsia="Times New Roman" w:cs="Times New Roman"/>
          <w:b/>
          <w:i/>
          <w:color w:val="000000"/>
          <w:sz w:val="24"/>
          <w:lang w:val="uk-UA"/>
        </w:rPr>
        <w:t>учнів</w:t>
      </w:r>
    </w:p>
    <w:p w:rsidR="002113C8" w:rsidRDefault="002113C8" w:rsidP="002113C8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i/>
          <w:color w:val="000000"/>
          <w:sz w:val="26"/>
          <w:szCs w:val="26"/>
          <w:lang w:val="uk-UA"/>
        </w:rPr>
      </w:pPr>
    </w:p>
    <w:p w:rsidR="002113C8" w:rsidRPr="002113C8" w:rsidRDefault="002113C8" w:rsidP="002113C8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color w:val="000000"/>
          <w:sz w:val="24"/>
          <w:lang w:val="uk-UA"/>
        </w:rPr>
      </w:pPr>
      <w:r>
        <w:rPr>
          <w:rFonts w:eastAsia="Times New Roman" w:cs="Times New Roman"/>
          <w:b/>
          <w:color w:val="000000"/>
          <w:sz w:val="24"/>
          <w:lang w:val="uk-UA"/>
        </w:rPr>
        <w:t>Мета:</w:t>
      </w:r>
      <w:r w:rsidRPr="002113C8">
        <w:rPr>
          <w:rFonts w:eastAsia="Times New Roman" w:cs="Times New Roman"/>
          <w:color w:val="000000"/>
          <w:spacing w:val="16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-1"/>
          <w:sz w:val="24"/>
          <w:lang w:val="uk-UA"/>
        </w:rPr>
        <w:t>Підвищення</w:t>
      </w:r>
      <w:r w:rsidRPr="002113C8">
        <w:rPr>
          <w:rFonts w:eastAsia="Times New Roman" w:cs="Times New Roman"/>
          <w:color w:val="000000"/>
          <w:spacing w:val="18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рівня</w:t>
      </w:r>
      <w:r w:rsidRPr="002113C8">
        <w:rPr>
          <w:rFonts w:eastAsia="Times New Roman" w:cs="Times New Roman"/>
          <w:color w:val="000000"/>
          <w:spacing w:val="17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навчальних</w:t>
      </w:r>
      <w:r w:rsidRPr="002113C8">
        <w:rPr>
          <w:rFonts w:eastAsia="Times New Roman" w:cs="Times New Roman"/>
          <w:color w:val="000000"/>
          <w:spacing w:val="16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>досягнень</w:t>
      </w:r>
      <w:r w:rsidRPr="002113C8">
        <w:rPr>
          <w:rFonts w:eastAsia="Times New Roman" w:cs="Times New Roman"/>
          <w:color w:val="000000"/>
          <w:spacing w:val="13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-2"/>
          <w:sz w:val="24"/>
          <w:lang w:val="uk-UA"/>
        </w:rPr>
        <w:t>учнів</w:t>
      </w:r>
      <w:r w:rsidRPr="002113C8">
        <w:rPr>
          <w:rFonts w:eastAsia="Times New Roman" w:cs="Times New Roman"/>
          <w:color w:val="000000"/>
          <w:spacing w:val="20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шляхом</w:t>
      </w:r>
      <w:r w:rsidRPr="002113C8">
        <w:rPr>
          <w:rFonts w:eastAsia="Times New Roman" w:cs="Times New Roman"/>
          <w:color w:val="000000"/>
          <w:spacing w:val="16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>їх</w:t>
      </w:r>
      <w:r w:rsidRPr="002113C8">
        <w:rPr>
          <w:rFonts w:eastAsia="Times New Roman" w:cs="Times New Roman"/>
          <w:color w:val="000000"/>
          <w:spacing w:val="15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постійного</w:t>
      </w:r>
      <w:r w:rsidRPr="002113C8">
        <w:rPr>
          <w:rFonts w:eastAsia="Times New Roman" w:cs="Times New Roman"/>
          <w:color w:val="000000"/>
          <w:spacing w:val="16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вимірювання,</w:t>
      </w:r>
    </w:p>
    <w:p w:rsidR="002113C8" w:rsidRPr="002113C8" w:rsidRDefault="002113C8" w:rsidP="002113C8">
      <w:pPr>
        <w:widowControl w:val="0"/>
        <w:autoSpaceDE w:val="0"/>
        <w:autoSpaceDN w:val="0"/>
        <w:spacing w:before="51" w:after="0" w:line="266" w:lineRule="exact"/>
        <w:rPr>
          <w:rFonts w:eastAsia="Times New Roman" w:cs="Times New Roman"/>
          <w:color w:val="000000"/>
          <w:sz w:val="24"/>
          <w:lang w:val="uk-UA"/>
        </w:rPr>
      </w:pP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>аналізу</w:t>
      </w:r>
      <w:r w:rsidRPr="002113C8">
        <w:rPr>
          <w:rFonts w:eastAsia="Times New Roman" w:cs="Times New Roman"/>
          <w:color w:val="000000"/>
          <w:spacing w:val="-9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результатів</w:t>
      </w:r>
      <w:r w:rsidRPr="002113C8">
        <w:rPr>
          <w:rFonts w:eastAsia="Times New Roman" w:cs="Times New Roman"/>
          <w:color w:val="000000"/>
          <w:spacing w:val="-1"/>
          <w:sz w:val="24"/>
          <w:lang w:val="uk-UA"/>
        </w:rPr>
        <w:t xml:space="preserve"> та</w:t>
      </w:r>
      <w:r w:rsidRPr="002113C8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цілеспрямованого коригування.</w:t>
      </w:r>
    </w:p>
    <w:p w:rsidR="002113C8" w:rsidRDefault="002113C8" w:rsidP="002113C8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i/>
          <w:color w:val="000000"/>
          <w:sz w:val="26"/>
          <w:szCs w:val="26"/>
          <w:lang w:val="uk-UA"/>
        </w:rPr>
      </w:pPr>
    </w:p>
    <w:p w:rsidR="002113C8" w:rsidRDefault="002113C8" w:rsidP="002113C8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b/>
          <w:color w:val="000000"/>
          <w:sz w:val="24"/>
          <w:lang w:val="uk-UA"/>
        </w:rPr>
      </w:pPr>
      <w:r w:rsidRPr="002113C8">
        <w:rPr>
          <w:rFonts w:eastAsia="Times New Roman" w:cs="Times New Roman"/>
          <w:b/>
          <w:color w:val="000000"/>
          <w:sz w:val="24"/>
          <w:lang w:val="uk-UA"/>
        </w:rPr>
        <w:t>Завдання</w:t>
      </w:r>
      <w:r w:rsidRPr="002113C8">
        <w:rPr>
          <w:rFonts w:eastAsia="Times New Roman" w:cs="Times New Roman"/>
          <w:b/>
          <w:color w:val="000000"/>
          <w:spacing w:val="1"/>
          <w:sz w:val="24"/>
          <w:lang w:val="uk-UA"/>
        </w:rPr>
        <w:t xml:space="preserve"> </w:t>
      </w:r>
      <w:r w:rsidRPr="002113C8">
        <w:rPr>
          <w:rFonts w:eastAsia="Times New Roman" w:cs="Times New Roman"/>
          <w:b/>
          <w:color w:val="000000"/>
          <w:sz w:val="24"/>
          <w:lang w:val="uk-UA"/>
        </w:rPr>
        <w:t>моніторингу:</w:t>
      </w:r>
    </w:p>
    <w:p w:rsidR="002113C8" w:rsidRPr="002113C8" w:rsidRDefault="002113C8" w:rsidP="006D6091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66" w:lineRule="exact"/>
        <w:ind w:left="0" w:firstLine="0"/>
        <w:rPr>
          <w:rFonts w:eastAsia="Times New Roman" w:cs="Times New Roman"/>
          <w:b/>
          <w:color w:val="000000"/>
          <w:sz w:val="24"/>
          <w:lang w:val="uk-UA"/>
        </w:rPr>
      </w:pPr>
      <w:r w:rsidRPr="002113C8">
        <w:rPr>
          <w:rFonts w:eastAsia="Times New Roman" w:cs="Times New Roman"/>
          <w:color w:val="000000"/>
          <w:sz w:val="24"/>
          <w:lang w:val="uk-UA"/>
        </w:rPr>
        <w:t>дослідження</w:t>
      </w:r>
      <w:r w:rsidRPr="002113C8">
        <w:rPr>
          <w:rFonts w:eastAsia="Times New Roman" w:cs="Times New Roman"/>
          <w:color w:val="000000"/>
          <w:spacing w:val="5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-1"/>
          <w:sz w:val="24"/>
          <w:lang w:val="uk-UA"/>
        </w:rPr>
        <w:t>якості</w:t>
      </w:r>
      <w:r w:rsidRPr="002113C8">
        <w:rPr>
          <w:rFonts w:eastAsia="Times New Roman" w:cs="Times New Roman"/>
          <w:color w:val="000000"/>
          <w:spacing w:val="5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-1"/>
          <w:sz w:val="24"/>
          <w:lang w:val="uk-UA"/>
        </w:rPr>
        <w:t>знань</w:t>
      </w:r>
      <w:r w:rsidRPr="002113C8">
        <w:rPr>
          <w:rFonts w:eastAsia="Times New Roman" w:cs="Times New Roman"/>
          <w:color w:val="000000"/>
          <w:spacing w:val="6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-2"/>
          <w:sz w:val="24"/>
          <w:lang w:val="uk-UA"/>
        </w:rPr>
        <w:t>учнів</w:t>
      </w:r>
      <w:r w:rsidRPr="002113C8">
        <w:rPr>
          <w:rFonts w:eastAsia="Times New Roman" w:cs="Times New Roman"/>
          <w:color w:val="000000"/>
          <w:spacing w:val="5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2113C8">
        <w:rPr>
          <w:rFonts w:eastAsia="Times New Roman" w:cs="Times New Roman"/>
          <w:color w:val="000000"/>
          <w:spacing w:val="6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>їх</w:t>
      </w:r>
      <w:r w:rsidRPr="002113C8">
        <w:rPr>
          <w:rFonts w:eastAsia="Times New Roman" w:cs="Times New Roman"/>
          <w:color w:val="000000"/>
          <w:spacing w:val="3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відповідність</w:t>
      </w:r>
      <w:r w:rsidRPr="002113C8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Державному</w:t>
      </w:r>
      <w:r w:rsidRPr="002113C8">
        <w:rPr>
          <w:rFonts w:eastAsia="Times New Roman" w:cs="Times New Roman"/>
          <w:color w:val="000000"/>
          <w:spacing w:val="-4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>стандарту</w:t>
      </w:r>
      <w:r w:rsidRPr="002113C8">
        <w:rPr>
          <w:rFonts w:eastAsia="Times New Roman" w:cs="Times New Roman"/>
          <w:color w:val="000000"/>
          <w:spacing w:val="-5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загальної</w:t>
      </w:r>
    </w:p>
    <w:p w:rsidR="002113C8" w:rsidRPr="002113C8" w:rsidRDefault="002113C8" w:rsidP="002113C8">
      <w:pPr>
        <w:widowControl w:val="0"/>
        <w:autoSpaceDE w:val="0"/>
        <w:autoSpaceDN w:val="0"/>
        <w:spacing w:before="54" w:after="0" w:line="266" w:lineRule="exact"/>
        <w:rPr>
          <w:rFonts w:eastAsia="Times New Roman" w:cs="Times New Roman"/>
          <w:color w:val="000000"/>
          <w:sz w:val="24"/>
          <w:lang w:val="uk-UA"/>
        </w:rPr>
      </w:pPr>
      <w:r w:rsidRPr="002113C8">
        <w:rPr>
          <w:rFonts w:eastAsia="Times New Roman" w:cs="Times New Roman"/>
          <w:color w:val="000000"/>
          <w:sz w:val="24"/>
          <w:lang w:val="uk-UA"/>
        </w:rPr>
        <w:t>середньої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освіти;</w:t>
      </w:r>
    </w:p>
    <w:p w:rsidR="002113C8" w:rsidRPr="002113C8" w:rsidRDefault="002113C8" w:rsidP="006D6091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66" w:lineRule="exact"/>
        <w:ind w:left="0" w:firstLine="0"/>
        <w:rPr>
          <w:rFonts w:eastAsia="Times New Roman" w:cs="Times New Roman"/>
          <w:color w:val="000000"/>
          <w:sz w:val="24"/>
          <w:lang w:val="uk-UA"/>
        </w:rPr>
      </w:pPr>
      <w:r w:rsidRPr="002113C8">
        <w:rPr>
          <w:rFonts w:eastAsia="Times New Roman" w:cs="Times New Roman"/>
          <w:color w:val="000000"/>
          <w:sz w:val="24"/>
          <w:lang w:val="uk-UA"/>
        </w:rPr>
        <w:t>виявлення</w:t>
      </w:r>
      <w:r w:rsidRPr="002113C8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2113C8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аналіз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 xml:space="preserve">чинників, </w:t>
      </w:r>
      <w:r w:rsidRPr="002113C8">
        <w:rPr>
          <w:rFonts w:eastAsia="Times New Roman" w:cs="Times New Roman"/>
          <w:color w:val="000000"/>
          <w:spacing w:val="-1"/>
          <w:sz w:val="24"/>
          <w:lang w:val="uk-UA"/>
        </w:rPr>
        <w:t>що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впливають</w:t>
      </w:r>
      <w:r w:rsidRPr="002113C8">
        <w:rPr>
          <w:rFonts w:eastAsia="Times New Roman" w:cs="Times New Roman"/>
          <w:color w:val="000000"/>
          <w:spacing w:val="-2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на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рівень</w:t>
      </w:r>
      <w:r w:rsidRPr="002113C8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-1"/>
          <w:sz w:val="24"/>
          <w:lang w:val="uk-UA"/>
        </w:rPr>
        <w:t>успішності</w:t>
      </w:r>
      <w:r w:rsidRPr="002113C8">
        <w:rPr>
          <w:rFonts w:eastAsia="Times New Roman" w:cs="Times New Roman"/>
          <w:color w:val="000000"/>
          <w:spacing w:val="6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-2"/>
          <w:sz w:val="24"/>
          <w:lang w:val="uk-UA"/>
        </w:rPr>
        <w:t>учнів;</w:t>
      </w:r>
    </w:p>
    <w:p w:rsidR="002113C8" w:rsidRPr="002113C8" w:rsidRDefault="002113C8" w:rsidP="002113C8">
      <w:pPr>
        <w:widowControl w:val="0"/>
        <w:autoSpaceDE w:val="0"/>
        <w:autoSpaceDN w:val="0"/>
        <w:spacing w:before="50" w:after="0" w:line="266" w:lineRule="exact"/>
        <w:rPr>
          <w:rFonts w:eastAsia="Times New Roman" w:cs="Times New Roman"/>
          <w:color w:val="000000"/>
          <w:sz w:val="24"/>
          <w:lang w:val="uk-UA"/>
        </w:rPr>
      </w:pPr>
      <w:r w:rsidRPr="002113C8">
        <w:rPr>
          <w:rFonts w:eastAsia="Times New Roman" w:cs="Times New Roman"/>
          <w:color w:val="000000"/>
          <w:sz w:val="24"/>
          <w:lang w:val="uk-UA"/>
        </w:rPr>
        <w:t>підтримка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мотивації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навчання;</w:t>
      </w:r>
    </w:p>
    <w:p w:rsidR="002113C8" w:rsidRPr="002113C8" w:rsidRDefault="002113C8" w:rsidP="006D6091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before="55" w:after="0" w:line="266" w:lineRule="exact"/>
        <w:ind w:left="0" w:firstLine="0"/>
        <w:rPr>
          <w:rFonts w:eastAsia="Times New Roman" w:cs="Times New Roman"/>
          <w:color w:val="000000"/>
          <w:sz w:val="24"/>
          <w:lang w:val="uk-UA"/>
        </w:rPr>
      </w:pPr>
      <w:r w:rsidRPr="002113C8">
        <w:rPr>
          <w:rFonts w:eastAsia="Times New Roman" w:cs="Times New Roman"/>
          <w:color w:val="000000"/>
          <w:sz w:val="24"/>
          <w:lang w:val="uk-UA"/>
        </w:rPr>
        <w:t>виявлення</w:t>
      </w:r>
      <w:r w:rsidRPr="002113C8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обдарованих</w:t>
      </w:r>
      <w:r w:rsidRPr="002113C8">
        <w:rPr>
          <w:rFonts w:eastAsia="Times New Roman" w:cs="Times New Roman"/>
          <w:color w:val="000000"/>
          <w:spacing w:val="4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-2"/>
          <w:sz w:val="24"/>
          <w:lang w:val="uk-UA"/>
        </w:rPr>
        <w:t>учнів,</w:t>
      </w:r>
      <w:r w:rsidRPr="002113C8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>підтримка</w:t>
      </w:r>
      <w:r w:rsidRPr="002113C8"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>їх</w:t>
      </w:r>
      <w:r w:rsidRPr="002113C8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інтелектуального розвитку;</w:t>
      </w:r>
    </w:p>
    <w:p w:rsidR="002113C8" w:rsidRPr="002113C8" w:rsidRDefault="002113C8" w:rsidP="006D6091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before="50" w:after="0" w:line="266" w:lineRule="exact"/>
        <w:ind w:left="0" w:firstLine="0"/>
        <w:rPr>
          <w:rFonts w:eastAsia="Times New Roman" w:cs="Times New Roman"/>
          <w:color w:val="000000"/>
          <w:sz w:val="24"/>
          <w:lang w:val="uk-UA"/>
        </w:rPr>
      </w:pPr>
      <w:r w:rsidRPr="002113C8">
        <w:rPr>
          <w:rFonts w:eastAsia="Times New Roman" w:cs="Times New Roman"/>
          <w:color w:val="000000"/>
          <w:sz w:val="24"/>
          <w:lang w:val="uk-UA"/>
        </w:rPr>
        <w:t>нагромадження</w:t>
      </w:r>
      <w:r w:rsidRPr="002113C8">
        <w:rPr>
          <w:rFonts w:eastAsia="Times New Roman" w:cs="Times New Roman"/>
          <w:color w:val="000000"/>
          <w:spacing w:val="93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>даних</w:t>
      </w:r>
      <w:r w:rsidRPr="002113C8">
        <w:rPr>
          <w:rFonts w:eastAsia="Times New Roman" w:cs="Times New Roman"/>
          <w:color w:val="000000"/>
          <w:spacing w:val="91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-1"/>
          <w:sz w:val="24"/>
          <w:lang w:val="uk-UA"/>
        </w:rPr>
        <w:t>для</w:t>
      </w:r>
      <w:r w:rsidRPr="002113C8">
        <w:rPr>
          <w:rFonts w:eastAsia="Times New Roman" w:cs="Times New Roman"/>
          <w:color w:val="000000"/>
          <w:spacing w:val="94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порівняльного</w:t>
      </w:r>
      <w:r w:rsidRPr="002113C8">
        <w:rPr>
          <w:rFonts w:eastAsia="Times New Roman" w:cs="Times New Roman"/>
          <w:color w:val="000000"/>
          <w:spacing w:val="92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>аналізу</w:t>
      </w:r>
      <w:r w:rsidRPr="002113C8">
        <w:rPr>
          <w:rFonts w:eastAsia="Times New Roman" w:cs="Times New Roman"/>
          <w:color w:val="000000"/>
          <w:spacing w:val="83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діяльності</w:t>
      </w:r>
      <w:r w:rsidRPr="002113C8">
        <w:rPr>
          <w:rFonts w:eastAsia="Times New Roman" w:cs="Times New Roman"/>
          <w:color w:val="000000"/>
          <w:spacing w:val="96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-2"/>
          <w:sz w:val="24"/>
          <w:lang w:val="uk-UA"/>
        </w:rPr>
        <w:t>учнів</w:t>
      </w:r>
      <w:r w:rsidRPr="002113C8">
        <w:rPr>
          <w:rFonts w:eastAsia="Times New Roman" w:cs="Times New Roman"/>
          <w:color w:val="000000"/>
          <w:spacing w:val="92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2113C8">
        <w:rPr>
          <w:rFonts w:eastAsia="Times New Roman" w:cs="Times New Roman"/>
          <w:color w:val="000000"/>
          <w:spacing w:val="94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1"/>
          <w:sz w:val="24"/>
          <w:lang w:val="uk-UA"/>
        </w:rPr>
        <w:t>класних</w:t>
      </w:r>
      <w:r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колективів;</w:t>
      </w:r>
    </w:p>
    <w:p w:rsidR="002113C8" w:rsidRPr="006D6091" w:rsidRDefault="002113C8" w:rsidP="006D6091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66" w:lineRule="exact"/>
        <w:ind w:left="0" w:firstLine="0"/>
        <w:rPr>
          <w:rFonts w:eastAsia="Times New Roman" w:cs="Times New Roman"/>
          <w:color w:val="000000"/>
          <w:sz w:val="24"/>
          <w:lang w:val="uk-UA"/>
        </w:rPr>
      </w:pPr>
      <w:r w:rsidRPr="002113C8">
        <w:rPr>
          <w:rFonts w:eastAsia="Times New Roman" w:cs="Times New Roman"/>
          <w:color w:val="000000"/>
          <w:sz w:val="24"/>
          <w:lang w:val="uk-UA"/>
        </w:rPr>
        <w:t>дотримання</w:t>
      </w:r>
      <w:r w:rsidRPr="002113C8">
        <w:rPr>
          <w:rFonts w:eastAsia="Times New Roman" w:cs="Times New Roman"/>
          <w:color w:val="000000"/>
          <w:spacing w:val="57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вчителями</w:t>
      </w:r>
      <w:r w:rsidRPr="002113C8">
        <w:rPr>
          <w:rFonts w:eastAsia="Times New Roman" w:cs="Times New Roman"/>
          <w:color w:val="000000"/>
          <w:spacing w:val="55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-1"/>
          <w:sz w:val="24"/>
          <w:lang w:val="uk-UA"/>
        </w:rPr>
        <w:t>орієнтовних</w:t>
      </w:r>
      <w:r w:rsidRPr="002113C8">
        <w:rPr>
          <w:rFonts w:eastAsia="Times New Roman" w:cs="Times New Roman"/>
          <w:color w:val="000000"/>
          <w:spacing w:val="56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вимог</w:t>
      </w:r>
      <w:r w:rsidRPr="002113C8">
        <w:rPr>
          <w:rFonts w:eastAsia="Times New Roman" w:cs="Times New Roman"/>
          <w:color w:val="000000"/>
          <w:spacing w:val="57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pacing w:val="2"/>
          <w:sz w:val="24"/>
          <w:lang w:val="uk-UA"/>
        </w:rPr>
        <w:t>до</w:t>
      </w:r>
      <w:r w:rsidRPr="002113C8">
        <w:rPr>
          <w:rFonts w:eastAsia="Times New Roman" w:cs="Times New Roman"/>
          <w:color w:val="000000"/>
          <w:spacing w:val="54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оцінювання</w:t>
      </w:r>
      <w:r w:rsidRPr="002113C8">
        <w:rPr>
          <w:rFonts w:eastAsia="Times New Roman" w:cs="Times New Roman"/>
          <w:color w:val="000000"/>
          <w:spacing w:val="58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навчальних</w:t>
      </w:r>
      <w:r w:rsidRPr="002113C8">
        <w:rPr>
          <w:rFonts w:eastAsia="Times New Roman" w:cs="Times New Roman"/>
          <w:color w:val="000000"/>
          <w:spacing w:val="56"/>
          <w:sz w:val="24"/>
          <w:lang w:val="uk-UA"/>
        </w:rPr>
        <w:t xml:space="preserve"> </w:t>
      </w:r>
      <w:r w:rsidRPr="002113C8">
        <w:rPr>
          <w:rFonts w:eastAsia="Times New Roman" w:cs="Times New Roman"/>
          <w:color w:val="000000"/>
          <w:sz w:val="24"/>
          <w:lang w:val="uk-UA"/>
        </w:rPr>
        <w:t>досягнень</w:t>
      </w:r>
      <w:r w:rsidR="006D6091"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pacing w:val="-1"/>
          <w:sz w:val="24"/>
          <w:lang w:val="uk-UA"/>
        </w:rPr>
        <w:t>учнів</w:t>
      </w:r>
      <w:r w:rsidRPr="006D6091">
        <w:rPr>
          <w:rFonts w:eastAsia="Times New Roman" w:cs="Times New Roman"/>
          <w:color w:val="000000"/>
          <w:spacing w:val="84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в</w:t>
      </w:r>
      <w:r w:rsidRPr="006D6091">
        <w:rPr>
          <w:rFonts w:eastAsia="Times New Roman" w:cs="Times New Roman"/>
          <w:color w:val="000000"/>
          <w:spacing w:val="78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системі</w:t>
      </w:r>
      <w:r w:rsidRPr="006D6091">
        <w:rPr>
          <w:rFonts w:eastAsia="Times New Roman" w:cs="Times New Roman"/>
          <w:color w:val="000000"/>
          <w:spacing w:val="8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загальної</w:t>
      </w:r>
      <w:r w:rsidRPr="006D6091">
        <w:rPr>
          <w:rFonts w:eastAsia="Times New Roman" w:cs="Times New Roman"/>
          <w:color w:val="000000"/>
          <w:spacing w:val="80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середньої</w:t>
      </w:r>
      <w:r w:rsidRPr="006D6091">
        <w:rPr>
          <w:rFonts w:eastAsia="Times New Roman" w:cs="Times New Roman"/>
          <w:color w:val="000000"/>
          <w:spacing w:val="8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освіти</w:t>
      </w:r>
      <w:r w:rsidRPr="006D6091">
        <w:rPr>
          <w:rFonts w:eastAsia="Times New Roman" w:cs="Times New Roman"/>
          <w:color w:val="000000"/>
          <w:spacing w:val="79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з</w:t>
      </w:r>
      <w:r w:rsidRPr="006D6091">
        <w:rPr>
          <w:rFonts w:eastAsia="Times New Roman" w:cs="Times New Roman"/>
          <w:color w:val="000000"/>
          <w:spacing w:val="8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предметів</w:t>
      </w:r>
      <w:r w:rsidRPr="006D6091">
        <w:rPr>
          <w:rFonts w:eastAsia="Times New Roman" w:cs="Times New Roman"/>
          <w:color w:val="000000"/>
          <w:spacing w:val="78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інваріантної</w:t>
      </w:r>
      <w:r w:rsidRPr="006D6091">
        <w:rPr>
          <w:rFonts w:eastAsia="Times New Roman" w:cs="Times New Roman"/>
          <w:color w:val="000000"/>
          <w:spacing w:val="8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pacing w:val="1"/>
          <w:sz w:val="24"/>
          <w:lang w:val="uk-UA"/>
        </w:rPr>
        <w:t>складової</w:t>
      </w:r>
      <w:r w:rsidR="006D6091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 xml:space="preserve">навчального </w:t>
      </w:r>
      <w:r w:rsidRPr="006D6091">
        <w:rPr>
          <w:rFonts w:eastAsia="Times New Roman" w:cs="Times New Roman"/>
          <w:color w:val="000000"/>
          <w:spacing w:val="-1"/>
          <w:sz w:val="24"/>
          <w:lang w:val="uk-UA"/>
        </w:rPr>
        <w:t>плану;</w:t>
      </w:r>
    </w:p>
    <w:p w:rsidR="002113C8" w:rsidRPr="006D6091" w:rsidRDefault="002113C8" w:rsidP="006D6091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66" w:lineRule="exact"/>
        <w:ind w:left="0" w:firstLine="0"/>
        <w:rPr>
          <w:rFonts w:eastAsia="Times New Roman" w:cs="Times New Roman"/>
          <w:color w:val="000000"/>
          <w:sz w:val="24"/>
          <w:lang w:val="uk-UA"/>
        </w:rPr>
      </w:pPr>
      <w:r w:rsidRPr="006D6091">
        <w:rPr>
          <w:rFonts w:eastAsia="Times New Roman" w:cs="Times New Roman"/>
          <w:color w:val="000000"/>
          <w:sz w:val="24"/>
          <w:lang w:val="uk-UA"/>
        </w:rPr>
        <w:t>прогнозування</w:t>
      </w:r>
      <w:r w:rsidRPr="006D6091">
        <w:rPr>
          <w:rFonts w:eastAsia="Times New Roman" w:cs="Times New Roman"/>
          <w:color w:val="000000"/>
          <w:spacing w:val="-2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на</w:t>
      </w:r>
      <w:r w:rsidRPr="006D6091">
        <w:rPr>
          <w:rFonts w:eastAsia="Times New Roman" w:cs="Times New Roman"/>
          <w:color w:val="000000"/>
          <w:spacing w:val="-3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основі</w:t>
      </w:r>
      <w:r w:rsidRPr="006D6091">
        <w:rPr>
          <w:rFonts w:eastAsia="Times New Roman" w:cs="Times New Roman"/>
          <w:color w:val="000000"/>
          <w:spacing w:val="-3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 xml:space="preserve">отриманих </w:t>
      </w:r>
      <w:r w:rsidRPr="006D6091">
        <w:rPr>
          <w:rFonts w:eastAsia="Times New Roman" w:cs="Times New Roman"/>
          <w:color w:val="000000"/>
          <w:spacing w:val="1"/>
          <w:sz w:val="24"/>
          <w:lang w:val="uk-UA"/>
        </w:rPr>
        <w:t>даних</w:t>
      </w:r>
      <w:r w:rsidRPr="006D6091">
        <w:rPr>
          <w:rFonts w:eastAsia="Times New Roman" w:cs="Times New Roman"/>
          <w:color w:val="000000"/>
          <w:spacing w:val="-5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тенденцій</w:t>
      </w:r>
      <w:r w:rsidRPr="006D6091">
        <w:rPr>
          <w:rFonts w:eastAsia="Times New Roman" w:cs="Times New Roman"/>
          <w:color w:val="000000"/>
          <w:spacing w:val="-5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розвитку</w:t>
      </w:r>
      <w:r w:rsidRPr="006D6091">
        <w:rPr>
          <w:rFonts w:eastAsia="Times New Roman" w:cs="Times New Roman"/>
          <w:color w:val="000000"/>
          <w:spacing w:val="-8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навчального закладу.</w:t>
      </w:r>
    </w:p>
    <w:p w:rsidR="002113C8" w:rsidRPr="002113C8" w:rsidRDefault="002113C8" w:rsidP="002113C8">
      <w:pPr>
        <w:widowControl w:val="0"/>
        <w:autoSpaceDE w:val="0"/>
        <w:autoSpaceDN w:val="0"/>
        <w:spacing w:before="54" w:after="0" w:line="266" w:lineRule="exact"/>
        <w:rPr>
          <w:rFonts w:eastAsia="Times New Roman" w:cs="Times New Roman"/>
          <w:color w:val="000000"/>
          <w:sz w:val="24"/>
          <w:lang w:val="uk-UA"/>
        </w:rPr>
      </w:pPr>
    </w:p>
    <w:p w:rsidR="006D6091" w:rsidRDefault="006D6091" w:rsidP="006D6091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b/>
          <w:color w:val="000000"/>
          <w:sz w:val="26"/>
          <w:szCs w:val="26"/>
          <w:lang w:val="uk-UA"/>
        </w:rPr>
      </w:pPr>
      <w:r w:rsidRPr="006D6091">
        <w:rPr>
          <w:rFonts w:eastAsia="Times New Roman" w:cs="Times New Roman"/>
          <w:b/>
          <w:color w:val="000000"/>
          <w:sz w:val="26"/>
          <w:szCs w:val="26"/>
          <w:lang w:val="uk-UA"/>
        </w:rPr>
        <w:lastRenderedPageBreak/>
        <w:t>Прогнозовані результати:</w:t>
      </w:r>
    </w:p>
    <w:p w:rsidR="006D6091" w:rsidRDefault="006D6091" w:rsidP="006D6091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b/>
          <w:color w:val="000000"/>
          <w:sz w:val="26"/>
          <w:szCs w:val="26"/>
          <w:lang w:val="uk-UA"/>
        </w:rPr>
      </w:pPr>
    </w:p>
    <w:p w:rsidR="006D6091" w:rsidRPr="006D6091" w:rsidRDefault="006D6091" w:rsidP="0022114C">
      <w:pPr>
        <w:widowControl w:val="0"/>
        <w:autoSpaceDE w:val="0"/>
        <w:autoSpaceDN w:val="0"/>
        <w:spacing w:before="54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6D6091">
        <w:rPr>
          <w:rFonts w:eastAsia="Times New Roman" w:cs="Times New Roman"/>
          <w:color w:val="000000"/>
          <w:sz w:val="24"/>
          <w:lang w:val="uk-UA"/>
        </w:rPr>
        <w:t>Отримання</w:t>
      </w:r>
      <w:r w:rsidRPr="006D6091">
        <w:rPr>
          <w:rFonts w:eastAsia="Times New Roman" w:cs="Times New Roman"/>
          <w:color w:val="000000"/>
          <w:spacing w:val="42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об’єктивної</w:t>
      </w:r>
      <w:r w:rsidRPr="006D6091">
        <w:rPr>
          <w:rFonts w:eastAsia="Times New Roman" w:cs="Times New Roman"/>
          <w:color w:val="000000"/>
          <w:spacing w:val="4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інформації</w:t>
      </w:r>
      <w:r w:rsidRPr="006D6091">
        <w:rPr>
          <w:rFonts w:eastAsia="Times New Roman" w:cs="Times New Roman"/>
          <w:color w:val="000000"/>
          <w:spacing w:val="40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pacing w:val="-2"/>
          <w:sz w:val="24"/>
          <w:lang w:val="uk-UA"/>
        </w:rPr>
        <w:t>про</w:t>
      </w:r>
      <w:r w:rsidRPr="006D6091">
        <w:rPr>
          <w:rFonts w:eastAsia="Times New Roman" w:cs="Times New Roman"/>
          <w:color w:val="000000"/>
          <w:spacing w:val="42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pacing w:val="1"/>
          <w:sz w:val="24"/>
          <w:lang w:val="uk-UA"/>
        </w:rPr>
        <w:t>якість</w:t>
      </w:r>
      <w:r w:rsidRPr="006D6091">
        <w:rPr>
          <w:rFonts w:eastAsia="Times New Roman" w:cs="Times New Roman"/>
          <w:color w:val="000000"/>
          <w:spacing w:val="38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знань</w:t>
      </w:r>
      <w:r w:rsidRPr="006D6091">
        <w:rPr>
          <w:rFonts w:eastAsia="Times New Roman" w:cs="Times New Roman"/>
          <w:color w:val="000000"/>
          <w:spacing w:val="4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pacing w:val="-2"/>
          <w:sz w:val="24"/>
          <w:lang w:val="uk-UA"/>
        </w:rPr>
        <w:t>учнів</w:t>
      </w:r>
      <w:r w:rsidRPr="006D6091">
        <w:rPr>
          <w:rFonts w:eastAsia="Times New Roman" w:cs="Times New Roman"/>
          <w:color w:val="000000"/>
          <w:spacing w:val="4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з</w:t>
      </w:r>
      <w:r w:rsidRPr="006D6091">
        <w:rPr>
          <w:rFonts w:eastAsia="Times New Roman" w:cs="Times New Roman"/>
          <w:color w:val="000000"/>
          <w:spacing w:val="47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базових</w:t>
      </w:r>
      <w:r w:rsidRPr="006D6091">
        <w:rPr>
          <w:rFonts w:eastAsia="Times New Roman" w:cs="Times New Roman"/>
          <w:color w:val="000000"/>
          <w:spacing w:val="39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дисциплін</w:t>
      </w:r>
      <w:r w:rsidRPr="006D6091">
        <w:rPr>
          <w:rFonts w:eastAsia="Times New Roman" w:cs="Times New Roman"/>
          <w:color w:val="000000"/>
          <w:spacing w:val="39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в</w:t>
      </w:r>
    </w:p>
    <w:p w:rsidR="006D6091" w:rsidRPr="006D6091" w:rsidRDefault="006D6091" w:rsidP="0022114C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  <w:r w:rsidRPr="006D6091">
        <w:rPr>
          <w:rFonts w:eastAsia="Times New Roman" w:cs="Times New Roman"/>
          <w:color w:val="000000"/>
          <w:sz w:val="24"/>
          <w:lang w:val="uk-UA"/>
        </w:rPr>
        <w:t>закладі</w:t>
      </w:r>
      <w:r w:rsidRPr="006D6091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="0022114C">
        <w:rPr>
          <w:rFonts w:eastAsia="Times New Roman" w:cs="Times New Roman"/>
          <w:color w:val="000000"/>
          <w:sz w:val="24"/>
          <w:lang w:val="uk-UA"/>
        </w:rPr>
        <w:t>З</w:t>
      </w:r>
      <w:r w:rsidRPr="006D6091">
        <w:rPr>
          <w:rFonts w:eastAsia="Times New Roman" w:cs="Times New Roman"/>
          <w:color w:val="000000"/>
          <w:sz w:val="24"/>
          <w:lang w:val="uk-UA"/>
        </w:rPr>
        <w:t>О</w:t>
      </w:r>
      <w:r w:rsidRPr="006D6091">
        <w:rPr>
          <w:rFonts w:eastAsia="Times New Roman" w:cs="Times New Roman"/>
          <w:color w:val="000000"/>
          <w:spacing w:val="-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в</w:t>
      </w:r>
      <w:r w:rsidRPr="006D6091">
        <w:rPr>
          <w:rFonts w:eastAsia="Times New Roman" w:cs="Times New Roman"/>
          <w:color w:val="000000"/>
          <w:spacing w:val="-1"/>
          <w:sz w:val="24"/>
          <w:lang w:val="uk-UA"/>
        </w:rPr>
        <w:t xml:space="preserve"> цілому,</w:t>
      </w:r>
      <w:r w:rsidRPr="006D6091">
        <w:rPr>
          <w:rFonts w:eastAsia="Times New Roman" w:cs="Times New Roman"/>
          <w:color w:val="000000"/>
          <w:spacing w:val="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 xml:space="preserve">окремих </w:t>
      </w:r>
      <w:r w:rsidRPr="006D6091">
        <w:rPr>
          <w:rFonts w:eastAsia="Times New Roman" w:cs="Times New Roman"/>
          <w:color w:val="000000"/>
          <w:spacing w:val="1"/>
          <w:sz w:val="24"/>
          <w:lang w:val="uk-UA"/>
        </w:rPr>
        <w:t>класів</w:t>
      </w:r>
      <w:r w:rsidRPr="006D6091">
        <w:rPr>
          <w:rFonts w:eastAsia="Times New Roman" w:cs="Times New Roman"/>
          <w:color w:val="000000"/>
          <w:spacing w:val="-2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6D6091">
        <w:rPr>
          <w:rFonts w:eastAsia="Times New Roman" w:cs="Times New Roman"/>
          <w:color w:val="000000"/>
          <w:spacing w:val="2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кожного</w:t>
      </w:r>
      <w:r w:rsidRPr="006D6091">
        <w:rPr>
          <w:rFonts w:eastAsia="Times New Roman" w:cs="Times New Roman"/>
          <w:color w:val="000000"/>
          <w:spacing w:val="4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pacing w:val="-2"/>
          <w:sz w:val="24"/>
          <w:lang w:val="uk-UA"/>
        </w:rPr>
        <w:t>учня.</w:t>
      </w:r>
    </w:p>
    <w:p w:rsidR="006D6091" w:rsidRPr="006D6091" w:rsidRDefault="006D6091" w:rsidP="0022114C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hAnsi="Calibri" w:cs="Times New Roman"/>
          <w:color w:val="000000"/>
          <w:sz w:val="24"/>
          <w:lang w:val="uk-UA"/>
        </w:rPr>
      </w:pPr>
      <w:r w:rsidRPr="006D6091">
        <w:rPr>
          <w:rFonts w:eastAsia="Times New Roman" w:cs="Times New Roman"/>
          <w:color w:val="000000"/>
          <w:spacing w:val="-1"/>
          <w:sz w:val="24"/>
          <w:lang w:val="uk-UA"/>
        </w:rPr>
        <w:t>Коригування</w:t>
      </w:r>
      <w:r w:rsidRPr="006D6091">
        <w:rPr>
          <w:rFonts w:eastAsia="Times New Roman" w:hAnsi="Calibri" w:cs="Times New Roman"/>
          <w:color w:val="000000"/>
          <w:spacing w:val="19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освітнього</w:t>
      </w:r>
      <w:r w:rsidR="0022114C">
        <w:rPr>
          <w:rFonts w:eastAsia="Times New Roman" w:hAnsi="Calibri" w:cs="Times New Roman"/>
          <w:color w:val="000000"/>
          <w:spacing w:val="269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процесу</w:t>
      </w:r>
      <w:r w:rsidR="0022114C">
        <w:rPr>
          <w:rFonts w:eastAsia="Times New Roman" w:cs="Times New Roman"/>
          <w:color w:val="000000"/>
          <w:sz w:val="24"/>
          <w:lang w:val="uk-UA"/>
        </w:rPr>
        <w:t xml:space="preserve"> та його навчально-методичне </w:t>
      </w:r>
      <w:r w:rsidR="0022114C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забезпечення</w:t>
      </w:r>
      <w:r w:rsidRPr="006D6091">
        <w:rPr>
          <w:rFonts w:eastAsia="Times New Roman" w:hAnsi="Calibri" w:cs="Times New Roman"/>
          <w:color w:val="000000"/>
          <w:spacing w:val="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pacing w:val="-4"/>
          <w:sz w:val="24"/>
          <w:lang w:val="uk-UA"/>
        </w:rPr>
        <w:t>на</w:t>
      </w:r>
      <w:r w:rsidRPr="006D6091">
        <w:rPr>
          <w:rFonts w:eastAsia="Times New Roman" w:hAnsi="Calibri" w:cs="Times New Roman"/>
          <w:color w:val="000000"/>
          <w:spacing w:val="6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основі</w:t>
      </w:r>
      <w:r w:rsidRPr="006D6091">
        <w:rPr>
          <w:rFonts w:eastAsia="Times New Roman" w:hAnsi="Calibri" w:cs="Times New Roman"/>
          <w:color w:val="000000"/>
          <w:spacing w:val="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pacing w:val="-1"/>
          <w:sz w:val="24"/>
          <w:lang w:val="uk-UA"/>
        </w:rPr>
        <w:t>результатів</w:t>
      </w:r>
      <w:r w:rsidRPr="006D6091">
        <w:rPr>
          <w:rFonts w:eastAsia="Times New Roman" w:hAnsi="Calibri" w:cs="Times New Roman"/>
          <w:color w:val="000000"/>
          <w:spacing w:val="-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досліджень.</w:t>
      </w:r>
    </w:p>
    <w:p w:rsidR="006D6091" w:rsidRPr="006D6091" w:rsidRDefault="006D6091" w:rsidP="0022114C">
      <w:pPr>
        <w:widowControl w:val="0"/>
        <w:autoSpaceDE w:val="0"/>
        <w:autoSpaceDN w:val="0"/>
        <w:spacing w:before="54" w:after="0" w:line="266" w:lineRule="exact"/>
        <w:jc w:val="both"/>
        <w:rPr>
          <w:rFonts w:eastAsia="Times New Roman" w:hAnsi="Calibri" w:cs="Times New Roman"/>
          <w:color w:val="000000"/>
          <w:sz w:val="24"/>
          <w:lang w:val="uk-UA"/>
        </w:rPr>
      </w:pPr>
      <w:r w:rsidRPr="006D6091">
        <w:rPr>
          <w:rFonts w:eastAsia="Times New Roman" w:cs="Times New Roman"/>
          <w:color w:val="000000"/>
          <w:sz w:val="24"/>
          <w:lang w:val="uk-UA"/>
        </w:rPr>
        <w:t>Упровадження</w:t>
      </w:r>
      <w:r w:rsidRPr="006D6091">
        <w:rPr>
          <w:rFonts w:eastAsia="Times New Roman" w:hAnsi="Calibri" w:cs="Times New Roman"/>
          <w:color w:val="000000"/>
          <w:spacing w:val="6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тестових</w:t>
      </w:r>
      <w:r w:rsidRPr="006D6091">
        <w:rPr>
          <w:rFonts w:eastAsia="Times New Roman" w:hAnsi="Calibri" w:cs="Times New Roman"/>
          <w:color w:val="000000"/>
          <w:spacing w:val="59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технологій</w:t>
      </w:r>
      <w:r w:rsidRPr="006D6091">
        <w:rPr>
          <w:rFonts w:eastAsia="Times New Roman" w:hAnsi="Calibri" w:cs="Times New Roman"/>
          <w:color w:val="000000"/>
          <w:spacing w:val="59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проведення</w:t>
      </w:r>
      <w:r w:rsidRPr="006D6091">
        <w:rPr>
          <w:rFonts w:eastAsia="Times New Roman" w:hAnsi="Calibri" w:cs="Times New Roman"/>
          <w:color w:val="000000"/>
          <w:spacing w:val="6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pacing w:val="-1"/>
          <w:sz w:val="24"/>
          <w:lang w:val="uk-UA"/>
        </w:rPr>
        <w:t>підсумкового</w:t>
      </w:r>
      <w:r w:rsidRPr="006D6091">
        <w:rPr>
          <w:rFonts w:eastAsia="Times New Roman" w:hAnsi="Calibri" w:cs="Times New Roman"/>
          <w:color w:val="000000"/>
          <w:spacing w:val="6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контролю</w:t>
      </w:r>
      <w:r w:rsidRPr="006D6091">
        <w:rPr>
          <w:rFonts w:eastAsia="Times New Roman" w:hAnsi="Calibri" w:cs="Times New Roman"/>
          <w:color w:val="000000"/>
          <w:spacing w:val="6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pacing w:val="1"/>
          <w:sz w:val="24"/>
          <w:lang w:val="uk-UA"/>
        </w:rPr>
        <w:t>знань</w:t>
      </w:r>
      <w:r w:rsidRPr="006D6091">
        <w:rPr>
          <w:rFonts w:eastAsia="Times New Roman" w:hAnsi="Calibri" w:cs="Times New Roman"/>
          <w:color w:val="000000"/>
          <w:spacing w:val="6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у</w:t>
      </w:r>
    </w:p>
    <w:p w:rsidR="006D6091" w:rsidRPr="006D6091" w:rsidRDefault="006D6091" w:rsidP="0022114C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hAnsi="Calibri" w:cs="Times New Roman"/>
          <w:color w:val="000000"/>
          <w:sz w:val="24"/>
          <w:lang w:val="uk-UA"/>
        </w:rPr>
      </w:pPr>
      <w:r w:rsidRPr="006D6091">
        <w:rPr>
          <w:rFonts w:eastAsia="Times New Roman" w:cs="Times New Roman"/>
          <w:color w:val="000000"/>
          <w:sz w:val="24"/>
          <w:lang w:val="uk-UA"/>
        </w:rPr>
        <w:t>навчальному</w:t>
      </w:r>
      <w:r w:rsidRPr="006D6091">
        <w:rPr>
          <w:rFonts w:eastAsia="Times New Roman" w:hAnsi="Calibri" w:cs="Times New Roman"/>
          <w:color w:val="000000"/>
          <w:spacing w:val="-8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pacing w:val="1"/>
          <w:sz w:val="24"/>
          <w:lang w:val="uk-UA"/>
        </w:rPr>
        <w:t>закладі.</w:t>
      </w:r>
    </w:p>
    <w:p w:rsidR="006D6091" w:rsidRDefault="006D6091" w:rsidP="006D6091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color w:val="000000"/>
          <w:sz w:val="24"/>
          <w:lang w:val="uk-UA"/>
        </w:rPr>
      </w:pPr>
    </w:p>
    <w:p w:rsidR="006D6091" w:rsidRDefault="006D6091" w:rsidP="006D6091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b/>
          <w:color w:val="000000"/>
          <w:sz w:val="24"/>
          <w:lang w:val="uk-UA"/>
        </w:rPr>
      </w:pPr>
      <w:r w:rsidRPr="006D6091">
        <w:rPr>
          <w:rFonts w:eastAsia="Times New Roman" w:cs="Times New Roman"/>
          <w:b/>
          <w:color w:val="000000"/>
          <w:sz w:val="24"/>
          <w:lang w:val="uk-UA"/>
        </w:rPr>
        <w:t>Об’єкт</w:t>
      </w:r>
      <w:r w:rsidRPr="006D6091">
        <w:rPr>
          <w:rFonts w:eastAsia="Times New Roman" w:hAnsi="Calibri" w:cs="Times New Roman"/>
          <w:b/>
          <w:color w:val="000000"/>
          <w:spacing w:val="-2"/>
          <w:sz w:val="24"/>
          <w:lang w:val="uk-UA"/>
        </w:rPr>
        <w:t xml:space="preserve"> </w:t>
      </w:r>
      <w:r>
        <w:rPr>
          <w:rFonts w:eastAsia="Times New Roman" w:cs="Times New Roman"/>
          <w:b/>
          <w:color w:val="000000"/>
          <w:sz w:val="24"/>
          <w:lang w:val="uk-UA"/>
        </w:rPr>
        <w:t>моніторингу:</w:t>
      </w:r>
    </w:p>
    <w:p w:rsidR="006D6091" w:rsidRPr="00943825" w:rsidRDefault="006D6091" w:rsidP="0022114C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hAnsi="Calibri" w:cs="Times New Roman"/>
          <w:b/>
          <w:color w:val="000000"/>
          <w:sz w:val="24"/>
          <w:lang w:val="uk-UA"/>
        </w:rPr>
      </w:pPr>
      <w:r w:rsidRPr="006D6091">
        <w:rPr>
          <w:rFonts w:eastAsia="Times New Roman" w:cs="Times New Roman"/>
          <w:color w:val="000000"/>
          <w:sz w:val="24"/>
          <w:lang w:val="uk-UA"/>
        </w:rPr>
        <w:t>Рівень</w:t>
      </w:r>
      <w:r w:rsidRPr="006D6091">
        <w:rPr>
          <w:rFonts w:eastAsia="Times New Roman" w:hAnsi="Calibri" w:cs="Times New Roman"/>
          <w:color w:val="000000"/>
          <w:spacing w:val="34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навчальних</w:t>
      </w:r>
      <w:r w:rsidRPr="006D6091">
        <w:rPr>
          <w:rFonts w:eastAsia="Times New Roman" w:hAnsi="Calibri" w:cs="Times New Roman"/>
          <w:color w:val="000000"/>
          <w:spacing w:val="36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досягнень</w:t>
      </w:r>
      <w:r w:rsidRPr="006D6091">
        <w:rPr>
          <w:rFonts w:eastAsia="Times New Roman" w:hAnsi="Calibri" w:cs="Times New Roman"/>
          <w:color w:val="000000"/>
          <w:spacing w:val="33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pacing w:val="-2"/>
          <w:sz w:val="24"/>
          <w:lang w:val="uk-UA"/>
        </w:rPr>
        <w:t>учнів</w:t>
      </w:r>
      <w:r w:rsidRPr="006D6091">
        <w:rPr>
          <w:rFonts w:eastAsia="Times New Roman" w:hAnsi="Calibri" w:cs="Times New Roman"/>
          <w:color w:val="000000"/>
          <w:spacing w:val="36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з</w:t>
      </w:r>
      <w:r w:rsidRPr="006D6091">
        <w:rPr>
          <w:rFonts w:eastAsia="Times New Roman" w:hAnsi="Calibri" w:cs="Times New Roman"/>
          <w:color w:val="000000"/>
          <w:spacing w:val="37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предметів</w:t>
      </w:r>
      <w:r w:rsidRPr="006D6091">
        <w:rPr>
          <w:rFonts w:eastAsia="Times New Roman" w:hAnsi="Calibri" w:cs="Times New Roman"/>
          <w:color w:val="000000"/>
          <w:spacing w:val="30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інваріантної</w:t>
      </w:r>
      <w:r w:rsidRPr="006D6091">
        <w:rPr>
          <w:rFonts w:eastAsia="Times New Roman" w:hAnsi="Calibri" w:cs="Times New Roman"/>
          <w:color w:val="000000"/>
          <w:spacing w:val="33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частини</w:t>
      </w:r>
      <w:r w:rsidRPr="006D6091">
        <w:rPr>
          <w:rFonts w:eastAsia="Times New Roman" w:hAnsi="Calibri" w:cs="Times New Roman"/>
          <w:color w:val="000000"/>
          <w:spacing w:val="35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навчального</w:t>
      </w:r>
      <w:r>
        <w:rPr>
          <w:rFonts w:eastAsia="Times New Roman" w:cs="Times New Roman"/>
          <w:color w:val="000000"/>
          <w:sz w:val="24"/>
          <w:lang w:val="uk-UA"/>
        </w:rPr>
        <w:t xml:space="preserve">  плану.</w:t>
      </w:r>
    </w:p>
    <w:p w:rsidR="006D6091" w:rsidRPr="006D6091" w:rsidRDefault="006D6091" w:rsidP="0022114C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hAnsi="Calibri" w:cs="Times New Roman"/>
          <w:color w:val="000000"/>
          <w:sz w:val="24"/>
          <w:lang w:val="uk-UA"/>
        </w:rPr>
      </w:pPr>
      <w:r w:rsidRPr="006D6091">
        <w:rPr>
          <w:rFonts w:eastAsia="Times New Roman" w:cs="Times New Roman"/>
          <w:b/>
          <w:color w:val="000000"/>
          <w:sz w:val="24"/>
          <w:lang w:val="uk-UA"/>
        </w:rPr>
        <w:t>Предмет:</w:t>
      </w:r>
      <w:r w:rsidRPr="006D6091">
        <w:rPr>
          <w:rFonts w:eastAsia="Times New Roman" w:hAnsi="Calibri" w:cs="Times New Roman"/>
          <w:color w:val="000000"/>
          <w:spacing w:val="-15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динаміка</w:t>
      </w:r>
      <w:r w:rsidRPr="006D6091">
        <w:rPr>
          <w:rFonts w:eastAsia="Times New Roman" w:hAnsi="Calibri" w:cs="Times New Roman"/>
          <w:color w:val="000000"/>
          <w:spacing w:val="-8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зміни</w:t>
      </w:r>
      <w:r w:rsidRPr="006D6091">
        <w:rPr>
          <w:rFonts w:eastAsia="Times New Roman" w:hAnsi="Calibri" w:cs="Times New Roman"/>
          <w:color w:val="000000"/>
          <w:spacing w:val="-8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рівнів</w:t>
      </w:r>
      <w:r w:rsidRPr="006D6091">
        <w:rPr>
          <w:rFonts w:eastAsia="Times New Roman" w:hAnsi="Calibri" w:cs="Times New Roman"/>
          <w:color w:val="000000"/>
          <w:spacing w:val="-9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навченості</w:t>
      </w:r>
      <w:r w:rsidRPr="006D6091">
        <w:rPr>
          <w:rFonts w:eastAsia="Times New Roman" w:hAnsi="Calibri" w:cs="Times New Roman"/>
          <w:color w:val="000000"/>
          <w:spacing w:val="-6"/>
          <w:sz w:val="24"/>
          <w:lang w:val="uk-UA"/>
        </w:rPr>
        <w:t xml:space="preserve"> </w:t>
      </w:r>
      <w:r w:rsidRPr="006D6091">
        <w:rPr>
          <w:rFonts w:eastAsia="Times New Roman" w:hAnsi="Calibri" w:cs="Times New Roman"/>
          <w:color w:val="000000"/>
          <w:spacing w:val="-7"/>
          <w:sz w:val="24"/>
          <w:lang w:val="uk-UA"/>
        </w:rPr>
        <w:t xml:space="preserve"> </w:t>
      </w:r>
      <w:r w:rsidR="0022114C">
        <w:rPr>
          <w:rFonts w:eastAsia="Times New Roman" w:cs="Times New Roman"/>
          <w:color w:val="000000"/>
          <w:sz w:val="24"/>
          <w:lang w:val="uk-UA"/>
        </w:rPr>
        <w:t xml:space="preserve">протягом </w:t>
      </w:r>
      <w:r w:rsidRPr="006D6091">
        <w:rPr>
          <w:rFonts w:eastAsia="Times New Roman" w:hAnsi="Calibri" w:cs="Times New Roman"/>
          <w:color w:val="000000"/>
          <w:spacing w:val="-6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pacing w:val="-1"/>
          <w:sz w:val="24"/>
          <w:lang w:val="uk-UA"/>
        </w:rPr>
        <w:t>кількох</w:t>
      </w:r>
      <w:r w:rsidRPr="006D6091">
        <w:rPr>
          <w:rFonts w:eastAsia="Times New Roman" w:hAnsi="Calibri" w:cs="Times New Roman"/>
          <w:color w:val="000000"/>
          <w:spacing w:val="-8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етапів</w:t>
      </w:r>
      <w:r w:rsidRPr="006D6091">
        <w:rPr>
          <w:rFonts w:eastAsia="Times New Roman" w:hAnsi="Calibri" w:cs="Times New Roman"/>
          <w:color w:val="000000"/>
          <w:spacing w:val="-10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моніторингових</w:t>
      </w:r>
    </w:p>
    <w:p w:rsidR="006D6091" w:rsidRPr="006D6091" w:rsidRDefault="006D6091" w:rsidP="0022114C">
      <w:pPr>
        <w:widowControl w:val="0"/>
        <w:autoSpaceDE w:val="0"/>
        <w:autoSpaceDN w:val="0"/>
        <w:spacing w:before="50" w:after="0" w:line="266" w:lineRule="exact"/>
        <w:jc w:val="both"/>
        <w:rPr>
          <w:rFonts w:eastAsia="Times New Roman" w:hAnsi="Calibri" w:cs="Times New Roman"/>
          <w:color w:val="000000"/>
          <w:sz w:val="24"/>
          <w:lang w:val="uk-UA"/>
        </w:rPr>
      </w:pPr>
      <w:r w:rsidRPr="006D6091">
        <w:rPr>
          <w:rFonts w:eastAsia="Times New Roman" w:cs="Times New Roman"/>
          <w:color w:val="000000"/>
          <w:sz w:val="24"/>
          <w:lang w:val="uk-UA"/>
        </w:rPr>
        <w:t>досліджень.</w:t>
      </w:r>
    </w:p>
    <w:p w:rsidR="006D6091" w:rsidRPr="00943825" w:rsidRDefault="006D6091" w:rsidP="006D6091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b/>
          <w:color w:val="000000"/>
          <w:sz w:val="24"/>
          <w:lang w:val="uk-UA"/>
        </w:rPr>
      </w:pPr>
      <w:r w:rsidRPr="006D6091">
        <w:rPr>
          <w:rFonts w:eastAsia="Times New Roman" w:cs="Times New Roman"/>
          <w:b/>
          <w:color w:val="000000"/>
          <w:sz w:val="24"/>
          <w:lang w:val="uk-UA"/>
        </w:rPr>
        <w:t>Напрямки</w:t>
      </w:r>
      <w:r w:rsidRPr="006D6091">
        <w:rPr>
          <w:rFonts w:eastAsia="Times New Roman" w:hAnsi="Calibri" w:cs="Times New Roman"/>
          <w:b/>
          <w:color w:val="000000"/>
          <w:spacing w:val="-1"/>
          <w:sz w:val="24"/>
          <w:lang w:val="uk-UA"/>
        </w:rPr>
        <w:t xml:space="preserve"> </w:t>
      </w:r>
      <w:r w:rsidRPr="006D6091">
        <w:rPr>
          <w:rFonts w:eastAsia="Times New Roman" w:cs="Times New Roman"/>
          <w:b/>
          <w:color w:val="000000"/>
          <w:sz w:val="24"/>
          <w:lang w:val="uk-UA"/>
        </w:rPr>
        <w:t>моніторингу:</w:t>
      </w:r>
    </w:p>
    <w:p w:rsidR="006D6091" w:rsidRPr="006D6091" w:rsidRDefault="006D6091" w:rsidP="006D6091">
      <w:pPr>
        <w:widowControl w:val="0"/>
        <w:autoSpaceDE w:val="0"/>
        <w:autoSpaceDN w:val="0"/>
        <w:spacing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6D6091">
        <w:rPr>
          <w:rFonts w:eastAsia="Times New Roman" w:cs="Times New Roman"/>
          <w:color w:val="000000"/>
          <w:sz w:val="24"/>
          <w:lang w:val="uk-UA"/>
        </w:rPr>
        <w:t>моніторинг</w:t>
      </w:r>
      <w:r w:rsidRPr="006D6091">
        <w:rPr>
          <w:rFonts w:eastAsia="Times New Roman" w:hAnsi="Calibri" w:cs="Times New Roman"/>
          <w:color w:val="000000"/>
          <w:spacing w:val="2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результативності</w:t>
      </w:r>
      <w:r w:rsidRPr="006D6091">
        <w:rPr>
          <w:rFonts w:eastAsia="Times New Roman" w:hAnsi="Calibri" w:cs="Times New Roman"/>
          <w:color w:val="000000"/>
          <w:spacing w:val="1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навчання;</w:t>
      </w:r>
    </w:p>
    <w:p w:rsidR="006D6091" w:rsidRPr="006D6091" w:rsidRDefault="006D6091" w:rsidP="006D6091">
      <w:pPr>
        <w:widowControl w:val="0"/>
        <w:autoSpaceDE w:val="0"/>
        <w:autoSpaceDN w:val="0"/>
        <w:spacing w:before="54"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6D6091">
        <w:rPr>
          <w:rFonts w:eastAsia="Times New Roman" w:cs="Times New Roman"/>
          <w:color w:val="000000"/>
          <w:sz w:val="24"/>
          <w:lang w:val="uk-UA"/>
        </w:rPr>
        <w:t>предметний</w:t>
      </w:r>
      <w:r w:rsidRPr="006D6091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моніторинг;</w:t>
      </w:r>
    </w:p>
    <w:p w:rsidR="006D6091" w:rsidRPr="006D6091" w:rsidRDefault="006D6091" w:rsidP="006D6091">
      <w:pPr>
        <w:widowControl w:val="0"/>
        <w:autoSpaceDE w:val="0"/>
        <w:autoSpaceDN w:val="0"/>
        <w:spacing w:before="50"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6D6091">
        <w:rPr>
          <w:rFonts w:eastAsia="Times New Roman" w:cs="Times New Roman"/>
          <w:color w:val="000000"/>
          <w:sz w:val="24"/>
          <w:lang w:val="uk-UA"/>
        </w:rPr>
        <w:t>дослідження</w:t>
      </w:r>
      <w:r w:rsidRPr="006D6091">
        <w:rPr>
          <w:rFonts w:eastAsia="Times New Roman" w:hAnsi="Calibri" w:cs="Times New Roman"/>
          <w:color w:val="000000"/>
          <w:spacing w:val="77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результативності</w:t>
      </w:r>
      <w:r w:rsidRPr="006D6091">
        <w:rPr>
          <w:rFonts w:eastAsia="Times New Roman" w:hAnsi="Calibri" w:cs="Times New Roman"/>
          <w:color w:val="000000"/>
          <w:spacing w:val="85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pacing w:val="-1"/>
          <w:sz w:val="24"/>
          <w:lang w:val="uk-UA"/>
        </w:rPr>
        <w:t>участі</w:t>
      </w:r>
      <w:r w:rsidRPr="006D6091">
        <w:rPr>
          <w:rFonts w:eastAsia="Times New Roman" w:hAnsi="Calibri" w:cs="Times New Roman"/>
          <w:color w:val="000000"/>
          <w:spacing w:val="77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pacing w:val="-1"/>
          <w:sz w:val="24"/>
          <w:lang w:val="uk-UA"/>
        </w:rPr>
        <w:t>учнів</w:t>
      </w:r>
      <w:r w:rsidRPr="006D6091">
        <w:rPr>
          <w:rFonts w:eastAsia="Times New Roman" w:hAnsi="Calibri" w:cs="Times New Roman"/>
          <w:color w:val="000000"/>
          <w:spacing w:val="83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у</w:t>
      </w:r>
      <w:r w:rsidRPr="006D6091">
        <w:rPr>
          <w:rFonts w:eastAsia="Times New Roman" w:hAnsi="Calibri" w:cs="Times New Roman"/>
          <w:color w:val="000000"/>
          <w:spacing w:val="72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предметних</w:t>
      </w:r>
      <w:r w:rsidRPr="006D6091">
        <w:rPr>
          <w:rFonts w:eastAsia="Times New Roman" w:hAnsi="Calibri" w:cs="Times New Roman"/>
          <w:color w:val="000000"/>
          <w:spacing w:val="80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pacing w:val="1"/>
          <w:sz w:val="24"/>
          <w:lang w:val="uk-UA"/>
        </w:rPr>
        <w:t>олімпіадах,</w:t>
      </w:r>
      <w:r w:rsidRPr="006D6091">
        <w:rPr>
          <w:rFonts w:eastAsia="Times New Roman" w:hAnsi="Calibri" w:cs="Times New Roman"/>
          <w:color w:val="000000"/>
          <w:spacing w:val="75"/>
          <w:sz w:val="24"/>
          <w:lang w:val="uk-UA"/>
        </w:rPr>
        <w:t xml:space="preserve"> </w:t>
      </w:r>
      <w:r w:rsidRPr="006D6091">
        <w:rPr>
          <w:rFonts w:eastAsia="Times New Roman" w:cs="Times New Roman"/>
          <w:color w:val="000000"/>
          <w:sz w:val="24"/>
          <w:lang w:val="uk-UA"/>
        </w:rPr>
        <w:t>турнірах,</w:t>
      </w:r>
    </w:p>
    <w:p w:rsidR="006D6091" w:rsidRDefault="006D6091" w:rsidP="006D6091">
      <w:pPr>
        <w:widowControl w:val="0"/>
        <w:autoSpaceDE w:val="0"/>
        <w:autoSpaceDN w:val="0"/>
        <w:spacing w:after="0" w:line="266" w:lineRule="exact"/>
        <w:rPr>
          <w:rFonts w:eastAsia="Times New Roman" w:hAnsi="Calibri" w:cs="Times New Roman"/>
          <w:b/>
          <w:color w:val="000000"/>
          <w:sz w:val="24"/>
          <w:lang w:val="uk-UA"/>
        </w:rPr>
      </w:pPr>
      <w:r w:rsidRPr="006D6091">
        <w:rPr>
          <w:rFonts w:eastAsia="Times New Roman" w:cs="Times New Roman"/>
          <w:b/>
          <w:color w:val="000000"/>
          <w:sz w:val="24"/>
          <w:lang w:val="uk-UA"/>
        </w:rPr>
        <w:t>Інструментарій</w:t>
      </w:r>
      <w:r w:rsidRPr="006D6091">
        <w:rPr>
          <w:rFonts w:eastAsia="Times New Roman" w:hAnsi="Calibri" w:cs="Times New Roman"/>
          <w:b/>
          <w:color w:val="000000"/>
          <w:sz w:val="24"/>
          <w:lang w:val="uk-UA"/>
        </w:rPr>
        <w:t xml:space="preserve"> </w:t>
      </w:r>
      <w:r w:rsidRPr="006D6091">
        <w:rPr>
          <w:rFonts w:eastAsia="Times New Roman" w:cs="Times New Roman"/>
          <w:b/>
          <w:color w:val="000000"/>
          <w:sz w:val="24"/>
          <w:lang w:val="uk-UA"/>
        </w:rPr>
        <w:t>моніторингу</w:t>
      </w:r>
      <w:r w:rsidRPr="006D6091">
        <w:rPr>
          <w:rFonts w:eastAsia="Times New Roman" w:hAnsi="Calibri" w:cs="Times New Roman"/>
          <w:b/>
          <w:color w:val="000000"/>
          <w:sz w:val="24"/>
          <w:lang w:val="uk-UA"/>
        </w:rPr>
        <w:t>:</w:t>
      </w:r>
    </w:p>
    <w:p w:rsidR="006D6091" w:rsidRPr="00943825" w:rsidRDefault="006D6091" w:rsidP="00943825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66" w:lineRule="exact"/>
        <w:ind w:left="284" w:hanging="284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діагностичні</w:t>
      </w:r>
      <w:r w:rsidRPr="00943825">
        <w:rPr>
          <w:rFonts w:eastAsia="Times New Roman" w:hAnsi="Calibri" w:cs="Times New Roman"/>
          <w:color w:val="000000"/>
          <w:spacing w:val="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контрольні</w:t>
      </w:r>
      <w:r w:rsidRPr="00943825">
        <w:rPr>
          <w:rFonts w:eastAsia="Times New Roman" w:hAnsi="Calibri" w:cs="Times New Roman"/>
          <w:color w:val="000000"/>
          <w:spacing w:val="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роботи;</w:t>
      </w:r>
    </w:p>
    <w:p w:rsidR="006D6091" w:rsidRPr="00943825" w:rsidRDefault="006D6091" w:rsidP="00943825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4" w:after="0" w:line="266" w:lineRule="exact"/>
        <w:ind w:left="284" w:hanging="284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результати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тематичного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943825">
        <w:rPr>
          <w:rFonts w:eastAsia="Times New Roman" w:hAnsi="Calibri" w:cs="Times New Roman"/>
          <w:color w:val="000000"/>
          <w:spacing w:val="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підсумкового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оцінювання;</w:t>
      </w:r>
    </w:p>
    <w:p w:rsidR="006D6091" w:rsidRPr="00943825" w:rsidRDefault="006D6091" w:rsidP="00943825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0" w:after="0" w:line="266" w:lineRule="exact"/>
        <w:ind w:left="284" w:hanging="284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статистична</w:t>
      </w:r>
      <w:r w:rsidRPr="00943825">
        <w:rPr>
          <w:rFonts w:eastAsia="Times New Roman" w:hAnsi="Calibri" w:cs="Times New Roman"/>
          <w:color w:val="000000"/>
          <w:spacing w:val="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документація;</w:t>
      </w:r>
    </w:p>
    <w:p w:rsidR="006D6091" w:rsidRPr="00943825" w:rsidRDefault="006D6091" w:rsidP="00943825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0" w:after="0" w:line="266" w:lineRule="exact"/>
        <w:ind w:left="284" w:hanging="284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спостереження;</w:t>
      </w:r>
    </w:p>
    <w:p w:rsidR="006D6091" w:rsidRPr="00943825" w:rsidRDefault="006D6091" w:rsidP="00943825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4" w:after="0" w:line="266" w:lineRule="exact"/>
        <w:ind w:left="284" w:hanging="284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анкетування;</w:t>
      </w:r>
    </w:p>
    <w:p w:rsidR="006D6091" w:rsidRPr="00943825" w:rsidRDefault="006D6091" w:rsidP="00943825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1" w:after="0" w:line="266" w:lineRule="exact"/>
        <w:ind w:left="284" w:hanging="284"/>
        <w:rPr>
          <w:rFonts w:eastAsia="Times New Roman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гул-форми;</w:t>
      </w:r>
    </w:p>
    <w:p w:rsidR="006D6091" w:rsidRPr="00943825" w:rsidRDefault="006D6091" w:rsidP="00943825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1" w:after="0" w:line="266" w:lineRule="exact"/>
        <w:ind w:left="284" w:hanging="284"/>
        <w:rPr>
          <w:rFonts w:eastAsia="Times New Roman" w:hAnsi="Calibri" w:cs="Times New Roman"/>
          <w:color w:val="000000"/>
          <w:sz w:val="24"/>
          <w:lang w:val="uk-UA"/>
        </w:rPr>
      </w:pPr>
      <w:proofErr w:type="spellStart"/>
      <w:r w:rsidRPr="00943825">
        <w:rPr>
          <w:rFonts w:eastAsia="Times New Roman" w:cs="Times New Roman"/>
          <w:color w:val="000000"/>
          <w:sz w:val="24"/>
          <w:lang w:val="uk-UA"/>
        </w:rPr>
        <w:t>кваліметричні</w:t>
      </w:r>
      <w:proofErr w:type="spellEnd"/>
      <w:r w:rsidRPr="00943825">
        <w:rPr>
          <w:rFonts w:eastAsia="Times New Roman" w:hAnsi="Calibri" w:cs="Times New Roman"/>
          <w:color w:val="000000"/>
          <w:spacing w:val="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таблиці.</w:t>
      </w:r>
    </w:p>
    <w:p w:rsidR="006D6091" w:rsidRDefault="006D6091" w:rsidP="006D6091">
      <w:pPr>
        <w:widowControl w:val="0"/>
        <w:autoSpaceDE w:val="0"/>
        <w:autoSpaceDN w:val="0"/>
        <w:spacing w:after="0" w:line="266" w:lineRule="exact"/>
        <w:rPr>
          <w:rFonts w:eastAsia="Times New Roman" w:cs="Times New Roman"/>
          <w:b/>
          <w:color w:val="000000"/>
          <w:sz w:val="24"/>
          <w:lang w:val="uk-UA"/>
        </w:rPr>
      </w:pPr>
      <w:r w:rsidRPr="006D6091">
        <w:rPr>
          <w:rFonts w:eastAsia="Times New Roman" w:cs="Times New Roman"/>
          <w:b/>
          <w:color w:val="000000"/>
          <w:spacing w:val="-3"/>
          <w:sz w:val="24"/>
          <w:lang w:val="uk-UA"/>
        </w:rPr>
        <w:t>При</w:t>
      </w:r>
      <w:r w:rsidRPr="006D6091">
        <w:rPr>
          <w:rFonts w:eastAsia="Times New Roman" w:hAnsi="Calibri" w:cs="Times New Roman"/>
          <w:b/>
          <w:color w:val="000000"/>
          <w:spacing w:val="6"/>
          <w:sz w:val="24"/>
          <w:lang w:val="uk-UA"/>
        </w:rPr>
        <w:t xml:space="preserve"> </w:t>
      </w:r>
      <w:r w:rsidRPr="006D6091">
        <w:rPr>
          <w:rFonts w:eastAsia="Times New Roman" w:cs="Times New Roman"/>
          <w:b/>
          <w:color w:val="000000"/>
          <w:sz w:val="24"/>
          <w:lang w:val="uk-UA"/>
        </w:rPr>
        <w:t>визначенні</w:t>
      </w:r>
      <w:r w:rsidRPr="006D6091">
        <w:rPr>
          <w:rFonts w:eastAsia="Times New Roman" w:hAnsi="Calibri" w:cs="Times New Roman"/>
          <w:b/>
          <w:color w:val="000000"/>
          <w:spacing w:val="1"/>
          <w:sz w:val="24"/>
          <w:lang w:val="uk-UA"/>
        </w:rPr>
        <w:t xml:space="preserve"> </w:t>
      </w:r>
      <w:r w:rsidRPr="006D6091">
        <w:rPr>
          <w:rFonts w:eastAsia="Times New Roman" w:cs="Times New Roman"/>
          <w:b/>
          <w:color w:val="000000"/>
          <w:sz w:val="24"/>
          <w:lang w:val="uk-UA"/>
        </w:rPr>
        <w:t>навчальних</w:t>
      </w:r>
      <w:r w:rsidRPr="006D6091">
        <w:rPr>
          <w:rFonts w:eastAsia="Times New Roman" w:hAnsi="Calibri" w:cs="Times New Roman"/>
          <w:b/>
          <w:color w:val="000000"/>
          <w:sz w:val="24"/>
          <w:lang w:val="uk-UA"/>
        </w:rPr>
        <w:t xml:space="preserve"> </w:t>
      </w:r>
      <w:r w:rsidRPr="006D6091">
        <w:rPr>
          <w:rFonts w:eastAsia="Times New Roman" w:cs="Times New Roman"/>
          <w:b/>
          <w:color w:val="000000"/>
          <w:spacing w:val="1"/>
          <w:sz w:val="24"/>
          <w:lang w:val="uk-UA"/>
        </w:rPr>
        <w:t>досягнень</w:t>
      </w:r>
      <w:r w:rsidRPr="006D6091">
        <w:rPr>
          <w:rFonts w:eastAsia="Times New Roman" w:hAnsi="Calibri" w:cs="Times New Roman"/>
          <w:b/>
          <w:color w:val="000000"/>
          <w:spacing w:val="-7"/>
          <w:sz w:val="24"/>
          <w:lang w:val="uk-UA"/>
        </w:rPr>
        <w:t xml:space="preserve"> </w:t>
      </w:r>
      <w:r w:rsidRPr="006D6091">
        <w:rPr>
          <w:rFonts w:eastAsia="Times New Roman" w:cs="Times New Roman"/>
          <w:b/>
          <w:color w:val="000000"/>
          <w:spacing w:val="-1"/>
          <w:sz w:val="24"/>
          <w:lang w:val="uk-UA"/>
        </w:rPr>
        <w:t>учнів</w:t>
      </w:r>
      <w:r w:rsidRPr="006D6091">
        <w:rPr>
          <w:rFonts w:eastAsia="Times New Roman" w:hAnsi="Calibri" w:cs="Times New Roman"/>
          <w:b/>
          <w:color w:val="000000"/>
          <w:sz w:val="24"/>
          <w:lang w:val="uk-UA"/>
        </w:rPr>
        <w:t xml:space="preserve"> </w:t>
      </w:r>
      <w:r w:rsidRPr="006D6091">
        <w:rPr>
          <w:rFonts w:eastAsia="Times New Roman" w:cs="Times New Roman"/>
          <w:b/>
          <w:color w:val="000000"/>
          <w:sz w:val="24"/>
          <w:lang w:val="uk-UA"/>
        </w:rPr>
        <w:t>аналізові</w:t>
      </w:r>
      <w:r w:rsidRPr="006D6091">
        <w:rPr>
          <w:rFonts w:eastAsia="Times New Roman" w:hAnsi="Calibri" w:cs="Times New Roman"/>
          <w:b/>
          <w:color w:val="000000"/>
          <w:spacing w:val="1"/>
          <w:sz w:val="24"/>
          <w:lang w:val="uk-UA"/>
        </w:rPr>
        <w:t xml:space="preserve"> </w:t>
      </w:r>
      <w:r w:rsidRPr="006D6091">
        <w:rPr>
          <w:rFonts w:eastAsia="Times New Roman" w:cs="Times New Roman"/>
          <w:b/>
          <w:color w:val="000000"/>
          <w:sz w:val="24"/>
          <w:lang w:val="uk-UA"/>
        </w:rPr>
        <w:t>підлягають:</w:t>
      </w:r>
    </w:p>
    <w:p w:rsidR="00943825" w:rsidRPr="00943825" w:rsidRDefault="00943825" w:rsidP="00943825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66" w:lineRule="exact"/>
        <w:ind w:left="284" w:hanging="284"/>
        <w:jc w:val="both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характеристика</w:t>
      </w:r>
      <w:r w:rsidRPr="00943825">
        <w:rPr>
          <w:rFonts w:eastAsia="Times New Roman" w:hAnsi="Calibri" w:cs="Times New Roman"/>
          <w:color w:val="000000"/>
          <w:spacing w:val="109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відповіді</w:t>
      </w:r>
      <w:r w:rsidRPr="00943825">
        <w:rPr>
          <w:rFonts w:eastAsia="Times New Roman" w:hAnsi="Calibri" w:cs="Times New Roman"/>
          <w:color w:val="000000"/>
          <w:spacing w:val="11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3"/>
          <w:sz w:val="24"/>
          <w:lang w:val="uk-UA"/>
        </w:rPr>
        <w:t>учня</w:t>
      </w:r>
      <w:r w:rsidRPr="00943825">
        <w:rPr>
          <w:rFonts w:eastAsia="Times New Roman" w:hAnsi="Calibri" w:cs="Times New Roman"/>
          <w:color w:val="000000"/>
          <w:spacing w:val="11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(елементарна,</w:t>
      </w:r>
      <w:r w:rsidRPr="00943825">
        <w:rPr>
          <w:rFonts w:eastAsia="Times New Roman" w:hAnsi="Calibri" w:cs="Times New Roman"/>
          <w:color w:val="000000"/>
          <w:spacing w:val="10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фрагментарна,</w:t>
      </w:r>
      <w:r w:rsidRPr="00943825">
        <w:rPr>
          <w:rFonts w:eastAsia="Times New Roman" w:hAnsi="Calibri" w:cs="Times New Roman"/>
          <w:color w:val="000000"/>
          <w:spacing w:val="109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неповна,</w:t>
      </w:r>
      <w:r w:rsidRPr="00943825">
        <w:rPr>
          <w:rFonts w:eastAsia="Times New Roman" w:hAnsi="Calibri" w:cs="Times New Roman"/>
          <w:color w:val="000000"/>
          <w:spacing w:val="108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логічна,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доказова,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обґрунтована,</w:t>
      </w:r>
      <w:r w:rsidRPr="00943825">
        <w:rPr>
          <w:rFonts w:eastAsia="Times New Roman" w:hAnsi="Calibri" w:cs="Times New Roman"/>
          <w:color w:val="000000"/>
          <w:spacing w:val="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творча);</w:t>
      </w:r>
    </w:p>
    <w:p w:rsidR="00943825" w:rsidRPr="00943825" w:rsidRDefault="00943825" w:rsidP="00943825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before="50" w:after="0" w:line="266" w:lineRule="exact"/>
        <w:ind w:left="0" w:firstLine="0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якість</w:t>
      </w:r>
      <w:r w:rsidRPr="00943825">
        <w:rPr>
          <w:rFonts w:eastAsia="Times New Roman" w:hAnsi="Calibri" w:cs="Times New Roman"/>
          <w:color w:val="000000"/>
          <w:spacing w:val="66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знань</w:t>
      </w:r>
      <w:r w:rsidRPr="00943825">
        <w:rPr>
          <w:rFonts w:eastAsia="Times New Roman" w:hAnsi="Calibri" w:cs="Times New Roman"/>
          <w:color w:val="000000"/>
          <w:spacing w:val="65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(правильність,</w:t>
      </w:r>
      <w:r w:rsidRPr="00943825">
        <w:rPr>
          <w:rFonts w:eastAsia="Times New Roman" w:hAnsi="Calibri" w:cs="Times New Roman"/>
          <w:color w:val="000000"/>
          <w:spacing w:val="68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повнота,</w:t>
      </w:r>
      <w:r w:rsidRPr="00943825">
        <w:rPr>
          <w:rFonts w:eastAsia="Times New Roman" w:hAnsi="Calibri" w:cs="Times New Roman"/>
          <w:color w:val="000000"/>
          <w:spacing w:val="7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осмисленість,</w:t>
      </w:r>
      <w:r w:rsidRPr="00943825">
        <w:rPr>
          <w:rFonts w:eastAsia="Times New Roman" w:hAnsi="Calibri" w:cs="Times New Roman"/>
          <w:color w:val="000000"/>
          <w:spacing w:val="68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глибина,</w:t>
      </w:r>
      <w:r w:rsidRPr="00943825">
        <w:rPr>
          <w:rFonts w:eastAsia="Times New Roman" w:hAnsi="Calibri" w:cs="Times New Roman"/>
          <w:color w:val="000000"/>
          <w:spacing w:val="6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гнучкість,</w:t>
      </w:r>
      <w:r w:rsidRPr="00943825">
        <w:rPr>
          <w:rFonts w:eastAsia="Times New Roman" w:hAnsi="Calibri" w:cs="Times New Roman"/>
          <w:color w:val="000000"/>
          <w:spacing w:val="7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дієвість,</w:t>
      </w:r>
    </w:p>
    <w:p w:rsidR="00943825" w:rsidRPr="00943825" w:rsidRDefault="00943825" w:rsidP="00943825">
      <w:pPr>
        <w:widowControl w:val="0"/>
        <w:autoSpaceDE w:val="0"/>
        <w:autoSpaceDN w:val="0"/>
        <w:spacing w:before="54"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системність,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узагальненість,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міцність);</w:t>
      </w:r>
    </w:p>
    <w:p w:rsidR="00943825" w:rsidRPr="00943825" w:rsidRDefault="00943825" w:rsidP="00943825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0" w:after="0" w:line="266" w:lineRule="exact"/>
        <w:ind w:left="284" w:hanging="284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ступінь</w:t>
      </w:r>
      <w:r w:rsidRPr="00943825">
        <w:rPr>
          <w:rFonts w:eastAsia="Times New Roman" w:hAnsi="Calibri" w:cs="Times New Roman"/>
          <w:color w:val="000000"/>
          <w:spacing w:val="5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сформованості</w:t>
      </w:r>
      <w:r w:rsidRPr="00943825">
        <w:rPr>
          <w:rFonts w:eastAsia="Times New Roman" w:hAnsi="Calibri" w:cs="Times New Roman"/>
          <w:color w:val="000000"/>
          <w:spacing w:val="5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загально</w:t>
      </w:r>
      <w:r w:rsidRPr="00943825">
        <w:rPr>
          <w:rFonts w:eastAsia="Times New Roman" w:hAnsi="Calibri" w:cs="Times New Roman"/>
          <w:color w:val="000000"/>
          <w:spacing w:val="-4"/>
          <w:sz w:val="24"/>
          <w:lang w:val="uk-UA"/>
        </w:rPr>
        <w:t>-</w:t>
      </w:r>
      <w:r w:rsidRPr="00943825">
        <w:rPr>
          <w:rFonts w:eastAsia="Times New Roman" w:cs="Times New Roman"/>
          <w:color w:val="000000"/>
          <w:sz w:val="24"/>
          <w:lang w:val="uk-UA"/>
        </w:rPr>
        <w:t>навчальних</w:t>
      </w:r>
      <w:r w:rsidRPr="00943825">
        <w:rPr>
          <w:rFonts w:eastAsia="Times New Roman" w:hAnsi="Calibri" w:cs="Times New Roman"/>
          <w:color w:val="000000"/>
          <w:spacing w:val="5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(навчально</w:t>
      </w:r>
      <w:r w:rsidRPr="00943825">
        <w:rPr>
          <w:rFonts w:eastAsia="Times New Roman" w:hAnsi="Calibri" w:cs="Times New Roman"/>
          <w:color w:val="000000"/>
          <w:spacing w:val="-4"/>
          <w:sz w:val="24"/>
          <w:lang w:val="uk-UA"/>
        </w:rPr>
        <w:t>-</w:t>
      </w:r>
      <w:r w:rsidRPr="00943825">
        <w:rPr>
          <w:rFonts w:eastAsia="Times New Roman" w:cs="Times New Roman"/>
          <w:color w:val="000000"/>
          <w:sz w:val="24"/>
          <w:lang w:val="uk-UA"/>
        </w:rPr>
        <w:t>організаційні,</w:t>
      </w:r>
      <w:r w:rsidRPr="00943825">
        <w:rPr>
          <w:rFonts w:eastAsia="Times New Roman" w:hAnsi="Calibri" w:cs="Times New Roman"/>
          <w:color w:val="000000"/>
          <w:spacing w:val="47"/>
          <w:sz w:val="24"/>
          <w:lang w:val="uk-UA"/>
        </w:rPr>
        <w:t xml:space="preserve"> </w:t>
      </w:r>
      <w:proofErr w:type="spellStart"/>
      <w:r w:rsidRPr="00943825">
        <w:rPr>
          <w:rFonts w:eastAsia="Times New Roman" w:cs="Times New Roman"/>
          <w:color w:val="000000"/>
          <w:sz w:val="24"/>
          <w:lang w:val="uk-UA"/>
        </w:rPr>
        <w:t>навчально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>-</w:t>
      </w:r>
      <w:proofErr w:type="spellEnd"/>
    </w:p>
    <w:p w:rsidR="00943825" w:rsidRPr="00943825" w:rsidRDefault="00943825" w:rsidP="00943825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1" w:after="0" w:line="266" w:lineRule="exact"/>
        <w:ind w:left="284" w:hanging="284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інтелектуальні,</w:t>
      </w:r>
      <w:r w:rsidRPr="00943825">
        <w:rPr>
          <w:rFonts w:eastAsia="Times New Roman" w:hAnsi="Calibri" w:cs="Times New Roman"/>
          <w:color w:val="000000"/>
          <w:spacing w:val="76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навчально</w:t>
      </w:r>
      <w:r w:rsidRPr="00943825">
        <w:rPr>
          <w:rFonts w:eastAsia="Times New Roman" w:hAnsi="Calibri" w:cs="Times New Roman"/>
          <w:color w:val="000000"/>
          <w:spacing w:val="-4"/>
          <w:sz w:val="24"/>
          <w:lang w:val="uk-UA"/>
        </w:rPr>
        <w:t>-</w:t>
      </w:r>
      <w:r w:rsidRPr="00943825">
        <w:rPr>
          <w:rFonts w:eastAsia="Times New Roman" w:cs="Times New Roman"/>
          <w:color w:val="000000"/>
          <w:sz w:val="24"/>
          <w:lang w:val="uk-UA"/>
        </w:rPr>
        <w:t>інформаційні,</w:t>
      </w:r>
      <w:r w:rsidRPr="00943825">
        <w:rPr>
          <w:rFonts w:eastAsia="Times New Roman" w:hAnsi="Calibri" w:cs="Times New Roman"/>
          <w:color w:val="000000"/>
          <w:spacing w:val="76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навчально</w:t>
      </w:r>
      <w:r w:rsidRPr="00943825">
        <w:rPr>
          <w:rFonts w:eastAsia="Times New Roman" w:hAnsi="Calibri" w:cs="Times New Roman"/>
          <w:color w:val="000000"/>
          <w:spacing w:val="-4"/>
          <w:sz w:val="24"/>
          <w:lang w:val="uk-UA"/>
        </w:rPr>
        <w:t>-</w:t>
      </w:r>
      <w:r w:rsidRPr="00943825">
        <w:rPr>
          <w:rFonts w:eastAsia="Times New Roman" w:cs="Times New Roman"/>
          <w:color w:val="000000"/>
          <w:sz w:val="24"/>
          <w:lang w:val="uk-UA"/>
        </w:rPr>
        <w:t>комунікативні)</w:t>
      </w:r>
      <w:r w:rsidRPr="00943825">
        <w:rPr>
          <w:rFonts w:eastAsia="Times New Roman" w:hAnsi="Calibri" w:cs="Times New Roman"/>
          <w:color w:val="000000"/>
          <w:spacing w:val="76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і</w:t>
      </w:r>
      <w:r w:rsidRPr="00943825">
        <w:rPr>
          <w:rFonts w:eastAsia="Times New Roman" w:hAnsi="Calibri" w:cs="Times New Roman"/>
          <w:color w:val="000000"/>
          <w:spacing w:val="7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предметних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умінь</w:t>
      </w:r>
      <w:r w:rsidRPr="00943825">
        <w:rPr>
          <w:rFonts w:eastAsia="Times New Roman" w:hAnsi="Calibri" w:cs="Times New Roman"/>
          <w:color w:val="000000"/>
          <w:spacing w:val="-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943825">
        <w:rPr>
          <w:rFonts w:eastAsia="Times New Roman" w:hAnsi="Calibri" w:cs="Times New Roman"/>
          <w:color w:val="000000"/>
          <w:spacing w:val="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навичок;</w:t>
      </w:r>
    </w:p>
    <w:p w:rsidR="00943825" w:rsidRPr="00943825" w:rsidRDefault="00943825" w:rsidP="00943825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66" w:lineRule="exact"/>
        <w:ind w:left="284" w:hanging="284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рівень</w:t>
      </w:r>
      <w:r w:rsidRPr="00943825">
        <w:rPr>
          <w:rFonts w:eastAsia="Times New Roman" w:hAnsi="Calibri" w:cs="Times New Roman"/>
          <w:color w:val="000000"/>
          <w:spacing w:val="12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оволодіння</w:t>
      </w:r>
      <w:r w:rsidRPr="00943825">
        <w:rPr>
          <w:rFonts w:eastAsia="Times New Roman" w:hAnsi="Calibri" w:cs="Times New Roman"/>
          <w:color w:val="000000"/>
          <w:spacing w:val="12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розумовими</w:t>
      </w:r>
      <w:r w:rsidRPr="00943825">
        <w:rPr>
          <w:rFonts w:eastAsia="Times New Roman" w:hAnsi="Calibri" w:cs="Times New Roman"/>
          <w:color w:val="000000"/>
          <w:spacing w:val="12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операціями</w:t>
      </w:r>
      <w:r w:rsidRPr="00943825">
        <w:rPr>
          <w:rFonts w:eastAsia="Times New Roman" w:hAnsi="Calibri" w:cs="Times New Roman"/>
          <w:color w:val="000000"/>
          <w:spacing w:val="12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(вміння</w:t>
      </w:r>
      <w:r w:rsidRPr="00943825">
        <w:rPr>
          <w:rFonts w:eastAsia="Times New Roman" w:hAnsi="Calibri" w:cs="Times New Roman"/>
          <w:color w:val="000000"/>
          <w:spacing w:val="126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аналізувати,</w:t>
      </w:r>
      <w:r w:rsidRPr="00943825">
        <w:rPr>
          <w:rFonts w:eastAsia="Times New Roman" w:hAnsi="Calibri" w:cs="Times New Roman"/>
          <w:color w:val="000000"/>
          <w:spacing w:val="12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синтезувати, порівнювати,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абстрагувати,</w:t>
      </w:r>
      <w:r w:rsidRPr="00943825">
        <w:rPr>
          <w:rFonts w:eastAsia="Times New Roman" w:hAnsi="Calibri" w:cs="Times New Roman"/>
          <w:color w:val="000000"/>
          <w:spacing w:val="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узагальнювати,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робити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висновки</w:t>
      </w:r>
      <w:r w:rsidRPr="00943825">
        <w:rPr>
          <w:rFonts w:eastAsia="Times New Roman" w:hAnsi="Calibri" w:cs="Times New Roman"/>
          <w:color w:val="000000"/>
          <w:spacing w:val="-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тощо);</w:t>
      </w:r>
    </w:p>
    <w:p w:rsidR="00943825" w:rsidRPr="00943825" w:rsidRDefault="00943825" w:rsidP="00943825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4" w:after="0" w:line="266" w:lineRule="exact"/>
        <w:ind w:left="284" w:hanging="284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ступінь</w:t>
      </w:r>
      <w:r w:rsidRPr="00943825">
        <w:rPr>
          <w:rFonts w:eastAsia="Times New Roman" w:hAnsi="Calibri" w:cs="Times New Roman"/>
          <w:color w:val="000000"/>
          <w:spacing w:val="-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самостійності</w:t>
      </w:r>
      <w:r w:rsidRPr="00943825">
        <w:rPr>
          <w:rFonts w:eastAsia="Times New Roman" w:hAnsi="Calibri" w:cs="Times New Roman"/>
          <w:color w:val="000000"/>
          <w:spacing w:val="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2"/>
          <w:sz w:val="24"/>
          <w:lang w:val="uk-UA"/>
        </w:rPr>
        <w:t>учнів</w:t>
      </w:r>
      <w:r w:rsidRPr="00943825">
        <w:rPr>
          <w:rFonts w:eastAsia="Times New Roman" w:hAnsi="Calibri" w:cs="Times New Roman"/>
          <w:color w:val="000000"/>
          <w:spacing w:val="5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у</w:t>
      </w:r>
      <w:r w:rsidRPr="00943825">
        <w:rPr>
          <w:rFonts w:eastAsia="Times New Roman" w:hAnsi="Calibri" w:cs="Times New Roman"/>
          <w:color w:val="000000"/>
          <w:spacing w:val="-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навчальній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діяльності;</w:t>
      </w:r>
    </w:p>
    <w:p w:rsidR="00943825" w:rsidRPr="00943825" w:rsidRDefault="00943825" w:rsidP="00943825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50" w:after="0" w:line="266" w:lineRule="exact"/>
        <w:ind w:left="284" w:hanging="284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досвід</w:t>
      </w:r>
      <w:r w:rsidRPr="00943825">
        <w:rPr>
          <w:rFonts w:eastAsia="Times New Roman" w:hAnsi="Calibri" w:cs="Times New Roman"/>
          <w:color w:val="000000"/>
          <w:spacing w:val="1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творчої</w:t>
      </w:r>
      <w:r w:rsidRPr="00943825">
        <w:rPr>
          <w:rFonts w:eastAsia="Times New Roman" w:hAnsi="Calibri" w:cs="Times New Roman"/>
          <w:color w:val="000000"/>
          <w:spacing w:val="1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діяльності</w:t>
      </w:r>
      <w:r w:rsidRPr="00943825">
        <w:rPr>
          <w:rFonts w:eastAsia="Times New Roman" w:hAnsi="Calibri" w:cs="Times New Roman"/>
          <w:color w:val="000000"/>
          <w:spacing w:val="1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(вміння</w:t>
      </w:r>
      <w:r w:rsidRPr="00943825">
        <w:rPr>
          <w:rFonts w:eastAsia="Times New Roman" w:hAnsi="Calibri" w:cs="Times New Roman"/>
          <w:color w:val="000000"/>
          <w:spacing w:val="1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виявляти</w:t>
      </w:r>
      <w:r w:rsidRPr="00943825">
        <w:rPr>
          <w:rFonts w:eastAsia="Times New Roman" w:hAnsi="Calibri" w:cs="Times New Roman"/>
          <w:color w:val="000000"/>
          <w:spacing w:val="1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та</w:t>
      </w:r>
      <w:r w:rsidRPr="00943825">
        <w:rPr>
          <w:rFonts w:eastAsia="Times New Roman" w:hAnsi="Calibri" w:cs="Times New Roman"/>
          <w:color w:val="000000"/>
          <w:spacing w:val="14"/>
          <w:sz w:val="24"/>
          <w:lang w:val="uk-UA"/>
        </w:rPr>
        <w:t xml:space="preserve"> </w:t>
      </w:r>
      <w:proofErr w:type="spellStart"/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роз’язувати</w:t>
      </w:r>
      <w:proofErr w:type="spellEnd"/>
      <w:r w:rsidRPr="00943825">
        <w:rPr>
          <w:rFonts w:eastAsia="Times New Roman" w:hAnsi="Calibri" w:cs="Times New Roman"/>
          <w:color w:val="000000"/>
          <w:spacing w:val="1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проблеми,</w:t>
      </w:r>
      <w:r w:rsidRPr="00943825">
        <w:rPr>
          <w:rFonts w:eastAsia="Times New Roman" w:hAnsi="Calibri" w:cs="Times New Roman"/>
          <w:color w:val="000000"/>
          <w:spacing w:val="1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формулювати</w:t>
      </w:r>
      <w:r>
        <w:rPr>
          <w:rFonts w:eastAsia="Times New Roman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гіпотези);</w:t>
      </w:r>
    </w:p>
    <w:p w:rsidR="00943825" w:rsidRDefault="00943825" w:rsidP="00943825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66" w:lineRule="exact"/>
        <w:ind w:left="0" w:firstLine="0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самостійність</w:t>
      </w:r>
      <w:r w:rsidRPr="00943825">
        <w:rPr>
          <w:rFonts w:eastAsia="Times New Roman" w:hAnsi="Calibri" w:cs="Times New Roman"/>
          <w:color w:val="000000"/>
          <w:spacing w:val="-6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оціночних</w:t>
      </w:r>
      <w:r w:rsidRPr="00943825">
        <w:rPr>
          <w:rFonts w:eastAsia="Times New Roman" w:hAnsi="Calibri" w:cs="Times New Roman"/>
          <w:color w:val="000000"/>
          <w:spacing w:val="-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суджень.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</w:p>
    <w:p w:rsidR="00943825" w:rsidRDefault="00943825" w:rsidP="00943825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color w:val="000000"/>
          <w:sz w:val="24"/>
          <w:lang w:val="uk-UA"/>
        </w:rPr>
      </w:pPr>
    </w:p>
    <w:p w:rsidR="00943825" w:rsidRPr="00943825" w:rsidRDefault="00943825" w:rsidP="00943825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hAnsi="Calibri" w:cs="Times New Roman"/>
          <w:b/>
          <w:color w:val="000000"/>
          <w:sz w:val="24"/>
          <w:lang w:val="uk-UA"/>
        </w:rPr>
      </w:pPr>
      <w:r w:rsidRPr="00943825">
        <w:rPr>
          <w:rFonts w:eastAsia="Times New Roman" w:cs="Times New Roman"/>
          <w:b/>
          <w:color w:val="000000"/>
          <w:sz w:val="24"/>
          <w:lang w:val="uk-UA"/>
        </w:rPr>
        <w:t>Вказані</w:t>
      </w:r>
      <w:r w:rsidRPr="00943825">
        <w:rPr>
          <w:rFonts w:eastAsia="Times New Roman" w:hAnsi="Calibri" w:cs="Times New Roman"/>
          <w:b/>
          <w:color w:val="000000"/>
          <w:spacing w:val="-3"/>
          <w:sz w:val="24"/>
          <w:lang w:val="uk-UA"/>
        </w:rPr>
        <w:t xml:space="preserve"> </w:t>
      </w:r>
      <w:r w:rsidRPr="00943825">
        <w:rPr>
          <w:rFonts w:eastAsia="Times New Roman" w:cs="Times New Roman"/>
          <w:b/>
          <w:color w:val="000000"/>
          <w:sz w:val="24"/>
          <w:lang w:val="uk-UA"/>
        </w:rPr>
        <w:t>компоненти</w:t>
      </w:r>
      <w:r w:rsidRPr="00943825">
        <w:rPr>
          <w:rFonts w:eastAsia="Times New Roman" w:hAnsi="Calibri" w:cs="Times New Roman"/>
          <w:b/>
          <w:color w:val="000000"/>
          <w:spacing w:val="-4"/>
          <w:sz w:val="24"/>
          <w:lang w:val="uk-UA"/>
        </w:rPr>
        <w:t xml:space="preserve"> </w:t>
      </w:r>
      <w:r w:rsidRPr="00943825">
        <w:rPr>
          <w:rFonts w:eastAsia="Times New Roman" w:cs="Times New Roman"/>
          <w:b/>
          <w:color w:val="000000"/>
          <w:sz w:val="24"/>
          <w:lang w:val="uk-UA"/>
        </w:rPr>
        <w:t>покладені</w:t>
      </w:r>
      <w:r w:rsidRPr="00943825">
        <w:rPr>
          <w:rFonts w:eastAsia="Times New Roman" w:hAnsi="Calibri" w:cs="Times New Roman"/>
          <w:b/>
          <w:color w:val="000000"/>
          <w:spacing w:val="-4"/>
          <w:sz w:val="24"/>
          <w:lang w:val="uk-UA"/>
        </w:rPr>
        <w:t xml:space="preserve"> </w:t>
      </w:r>
      <w:r w:rsidRPr="00943825">
        <w:rPr>
          <w:rFonts w:eastAsia="Times New Roman" w:cs="Times New Roman"/>
          <w:b/>
          <w:color w:val="000000"/>
          <w:sz w:val="24"/>
          <w:lang w:val="uk-UA"/>
        </w:rPr>
        <w:t>в</w:t>
      </w:r>
      <w:r w:rsidRPr="00943825">
        <w:rPr>
          <w:rFonts w:eastAsia="Times New Roman" w:hAnsi="Calibri" w:cs="Times New Roman"/>
          <w:b/>
          <w:color w:val="000000"/>
          <w:spacing w:val="-5"/>
          <w:sz w:val="24"/>
          <w:lang w:val="uk-UA"/>
        </w:rPr>
        <w:t xml:space="preserve"> </w:t>
      </w:r>
      <w:r w:rsidRPr="00943825">
        <w:rPr>
          <w:rFonts w:eastAsia="Times New Roman" w:cs="Times New Roman"/>
          <w:b/>
          <w:color w:val="000000"/>
          <w:spacing w:val="1"/>
          <w:sz w:val="24"/>
          <w:lang w:val="uk-UA"/>
        </w:rPr>
        <w:t>основу</w:t>
      </w:r>
      <w:r w:rsidRPr="00943825">
        <w:rPr>
          <w:rFonts w:eastAsia="Times New Roman" w:hAnsi="Calibri" w:cs="Times New Roman"/>
          <w:b/>
          <w:color w:val="000000"/>
          <w:spacing w:val="-9"/>
          <w:sz w:val="24"/>
          <w:lang w:val="uk-UA"/>
        </w:rPr>
        <w:t xml:space="preserve"> </w:t>
      </w:r>
      <w:r w:rsidRPr="00943825">
        <w:rPr>
          <w:rFonts w:eastAsia="Times New Roman" w:cs="Times New Roman"/>
          <w:b/>
          <w:color w:val="000000"/>
          <w:sz w:val="24"/>
          <w:lang w:val="uk-UA"/>
        </w:rPr>
        <w:t>чотирьох</w:t>
      </w:r>
      <w:r w:rsidRPr="00943825">
        <w:rPr>
          <w:rFonts w:eastAsia="Times New Roman" w:hAnsi="Calibri" w:cs="Times New Roman"/>
          <w:b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b/>
          <w:color w:val="000000"/>
          <w:sz w:val="24"/>
          <w:lang w:val="uk-UA"/>
        </w:rPr>
        <w:t>рівнів</w:t>
      </w:r>
      <w:r w:rsidRPr="00943825">
        <w:rPr>
          <w:rFonts w:eastAsia="Times New Roman" w:hAnsi="Calibri" w:cs="Times New Roman"/>
          <w:b/>
          <w:color w:val="000000"/>
          <w:spacing w:val="-1"/>
          <w:sz w:val="24"/>
          <w:lang w:val="uk-UA"/>
        </w:rPr>
        <w:t xml:space="preserve"> </w:t>
      </w:r>
      <w:r w:rsidRPr="00943825">
        <w:rPr>
          <w:rFonts w:eastAsia="Times New Roman" w:cs="Times New Roman"/>
          <w:b/>
          <w:color w:val="000000"/>
          <w:sz w:val="24"/>
          <w:lang w:val="uk-UA"/>
        </w:rPr>
        <w:t>навчальних</w:t>
      </w:r>
      <w:r w:rsidRPr="00943825">
        <w:rPr>
          <w:rFonts w:eastAsia="Times New Roman" w:hAnsi="Calibri" w:cs="Times New Roman"/>
          <w:b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b/>
          <w:color w:val="000000"/>
          <w:spacing w:val="1"/>
          <w:sz w:val="24"/>
          <w:lang w:val="uk-UA"/>
        </w:rPr>
        <w:t>досягнень:</w:t>
      </w:r>
      <w:r w:rsidRPr="00943825">
        <w:rPr>
          <w:rFonts w:eastAsia="Times New Roman" w:hAnsi="Calibri" w:cs="Times New Roman"/>
          <w:b/>
          <w:color w:val="000000"/>
          <w:spacing w:val="-7"/>
          <w:sz w:val="24"/>
          <w:lang w:val="uk-UA"/>
        </w:rPr>
        <w:t xml:space="preserve"> </w:t>
      </w:r>
      <w:r w:rsidRPr="00943825">
        <w:rPr>
          <w:rFonts w:eastAsia="Times New Roman" w:cs="Times New Roman"/>
          <w:b/>
          <w:color w:val="000000"/>
          <w:sz w:val="24"/>
          <w:lang w:val="uk-UA"/>
        </w:rPr>
        <w:t>початкового,</w:t>
      </w:r>
      <w:r w:rsidRPr="00943825">
        <w:rPr>
          <w:rFonts w:eastAsia="Times New Roman" w:hAnsi="Calibri" w:cs="Times New Roman"/>
          <w:b/>
          <w:color w:val="000000"/>
          <w:spacing w:val="3"/>
          <w:sz w:val="24"/>
          <w:lang w:val="uk-UA"/>
        </w:rPr>
        <w:t xml:space="preserve"> </w:t>
      </w:r>
      <w:r w:rsidRPr="00943825">
        <w:rPr>
          <w:rFonts w:eastAsia="Times New Roman" w:cs="Times New Roman"/>
          <w:b/>
          <w:color w:val="000000"/>
          <w:sz w:val="24"/>
          <w:lang w:val="uk-UA"/>
        </w:rPr>
        <w:t>середнього,</w:t>
      </w:r>
      <w:r w:rsidRPr="00943825">
        <w:rPr>
          <w:rFonts w:eastAsia="Times New Roman" w:hAnsi="Calibri" w:cs="Times New Roman"/>
          <w:b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b/>
          <w:color w:val="000000"/>
          <w:sz w:val="24"/>
          <w:lang w:val="uk-UA"/>
        </w:rPr>
        <w:t>достатнього</w:t>
      </w:r>
      <w:r w:rsidRPr="00943825">
        <w:rPr>
          <w:rFonts w:eastAsia="Times New Roman" w:hAnsi="Calibri" w:cs="Times New Roman"/>
          <w:b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b/>
          <w:color w:val="000000"/>
          <w:sz w:val="24"/>
          <w:lang w:val="uk-UA"/>
        </w:rPr>
        <w:t>і</w:t>
      </w:r>
      <w:r w:rsidRPr="00943825">
        <w:rPr>
          <w:rFonts w:eastAsia="Times New Roman" w:hAnsi="Calibri" w:cs="Times New Roman"/>
          <w:b/>
          <w:color w:val="000000"/>
          <w:spacing w:val="1"/>
          <w:sz w:val="24"/>
          <w:lang w:val="uk-UA"/>
        </w:rPr>
        <w:t xml:space="preserve"> </w:t>
      </w:r>
      <w:r w:rsidRPr="00943825">
        <w:rPr>
          <w:rFonts w:eastAsia="Times New Roman" w:cs="Times New Roman"/>
          <w:b/>
          <w:color w:val="000000"/>
          <w:sz w:val="24"/>
          <w:lang w:val="uk-UA"/>
        </w:rPr>
        <w:t>високого.</w:t>
      </w:r>
    </w:p>
    <w:p w:rsidR="00943825" w:rsidRDefault="00943825" w:rsidP="006D6091">
      <w:pPr>
        <w:widowControl w:val="0"/>
        <w:autoSpaceDE w:val="0"/>
        <w:autoSpaceDN w:val="0"/>
        <w:spacing w:after="0" w:line="266" w:lineRule="exact"/>
        <w:rPr>
          <w:rFonts w:eastAsia="Times New Roman" w:hAnsi="Calibri" w:cs="Times New Roman"/>
          <w:b/>
          <w:color w:val="000000"/>
          <w:sz w:val="24"/>
          <w:lang w:val="uk-UA"/>
        </w:rPr>
      </w:pPr>
    </w:p>
    <w:p w:rsidR="00943825" w:rsidRPr="00943825" w:rsidRDefault="00943825" w:rsidP="00943825">
      <w:pPr>
        <w:widowControl w:val="0"/>
        <w:autoSpaceDE w:val="0"/>
        <w:autoSpaceDN w:val="0"/>
        <w:spacing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Відповідно</w:t>
      </w:r>
      <w:r w:rsidRPr="00943825">
        <w:rPr>
          <w:rFonts w:eastAsia="Times New Roman" w:hAnsi="Calibri" w:cs="Times New Roman"/>
          <w:color w:val="000000"/>
          <w:spacing w:val="7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2"/>
          <w:sz w:val="24"/>
          <w:lang w:val="uk-UA"/>
        </w:rPr>
        <w:t>до</w:t>
      </w:r>
      <w:r w:rsidRPr="00943825">
        <w:rPr>
          <w:rFonts w:eastAsia="Times New Roman" w:hAnsi="Calibri" w:cs="Times New Roman"/>
          <w:color w:val="000000"/>
          <w:spacing w:val="7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Критеріїв</w:t>
      </w:r>
      <w:r w:rsidRPr="00943825">
        <w:rPr>
          <w:rFonts w:eastAsia="Times New Roman" w:hAnsi="Calibri" w:cs="Times New Roman"/>
          <w:color w:val="000000"/>
          <w:spacing w:val="7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оцінювання</w:t>
      </w:r>
      <w:r w:rsidRPr="00943825">
        <w:rPr>
          <w:rFonts w:eastAsia="Times New Roman" w:hAnsi="Calibri" w:cs="Times New Roman"/>
          <w:color w:val="000000"/>
          <w:spacing w:val="69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навчальних</w:t>
      </w:r>
      <w:r w:rsidRPr="00943825">
        <w:rPr>
          <w:rFonts w:eastAsia="Times New Roman" w:hAnsi="Calibri" w:cs="Times New Roman"/>
          <w:color w:val="000000"/>
          <w:spacing w:val="7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досягнень</w:t>
      </w:r>
      <w:r w:rsidRPr="00943825">
        <w:rPr>
          <w:rFonts w:eastAsia="Times New Roman" w:hAnsi="Calibri" w:cs="Times New Roman"/>
          <w:color w:val="000000"/>
          <w:spacing w:val="69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2"/>
          <w:sz w:val="24"/>
          <w:lang w:val="uk-UA"/>
        </w:rPr>
        <w:t>учнів</w:t>
      </w:r>
      <w:r w:rsidRPr="00943825">
        <w:rPr>
          <w:rFonts w:eastAsia="Times New Roman" w:hAnsi="Calibri" w:cs="Times New Roman"/>
          <w:color w:val="000000"/>
          <w:spacing w:val="7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</w:t>
      </w:r>
      <w:r w:rsidRPr="00943825">
        <w:rPr>
          <w:rFonts w:eastAsia="Times New Roman" w:hAnsi="Calibri" w:cs="Times New Roman"/>
          <w:color w:val="000000"/>
          <w:spacing w:val="7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системі</w:t>
      </w:r>
      <w:r w:rsidRPr="00943825">
        <w:rPr>
          <w:rFonts w:eastAsia="Times New Roman" w:hAnsi="Calibri" w:cs="Times New Roman"/>
          <w:color w:val="000000"/>
          <w:spacing w:val="7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загальної</w:t>
      </w:r>
    </w:p>
    <w:p w:rsidR="00943825" w:rsidRPr="00943825" w:rsidRDefault="00943825" w:rsidP="00943825">
      <w:pPr>
        <w:widowControl w:val="0"/>
        <w:autoSpaceDE w:val="0"/>
        <w:autoSpaceDN w:val="0"/>
        <w:spacing w:before="54"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середньої</w:t>
      </w:r>
      <w:r w:rsidRPr="00943825">
        <w:rPr>
          <w:rFonts w:eastAsia="Times New Roman" w:hAnsi="Calibri" w:cs="Times New Roman"/>
          <w:color w:val="000000"/>
          <w:spacing w:val="129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освіти</w:t>
      </w:r>
      <w:r w:rsidRPr="00943825">
        <w:rPr>
          <w:rFonts w:eastAsia="Times New Roman" w:hAnsi="Calibri" w:cs="Times New Roman"/>
          <w:color w:val="000000"/>
          <w:spacing w:val="12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</w:t>
      </w:r>
      <w:r w:rsidRPr="00943825">
        <w:rPr>
          <w:rFonts w:eastAsia="Times New Roman" w:hAnsi="Calibri" w:cs="Times New Roman"/>
          <w:color w:val="000000"/>
          <w:spacing w:val="123"/>
          <w:sz w:val="24"/>
          <w:lang w:val="uk-UA"/>
        </w:rPr>
        <w:t xml:space="preserve"> </w:t>
      </w:r>
      <w:proofErr w:type="spellStart"/>
      <w:r w:rsidRPr="00943825">
        <w:rPr>
          <w:rFonts w:eastAsia="Times New Roman" w:cs="Times New Roman"/>
          <w:color w:val="000000"/>
          <w:sz w:val="24"/>
          <w:lang w:val="uk-UA"/>
        </w:rPr>
        <w:t>загальнодидактичному</w:t>
      </w:r>
      <w:proofErr w:type="spellEnd"/>
      <w:r w:rsidRPr="00943825">
        <w:rPr>
          <w:rFonts w:eastAsia="Times New Roman" w:hAnsi="Calibri" w:cs="Times New Roman"/>
          <w:color w:val="000000"/>
          <w:spacing w:val="12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плані</w:t>
      </w:r>
      <w:r w:rsidRPr="00943825">
        <w:rPr>
          <w:rFonts w:eastAsia="Times New Roman" w:hAnsi="Calibri" w:cs="Times New Roman"/>
          <w:color w:val="000000"/>
          <w:spacing w:val="128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ці</w:t>
      </w:r>
      <w:r w:rsidRPr="00943825">
        <w:rPr>
          <w:rFonts w:eastAsia="Times New Roman" w:hAnsi="Calibri" w:cs="Times New Roman"/>
          <w:color w:val="000000"/>
          <w:spacing w:val="128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рівні</w:t>
      </w:r>
      <w:r w:rsidRPr="00943825">
        <w:rPr>
          <w:rFonts w:eastAsia="Times New Roman" w:hAnsi="Calibri" w:cs="Times New Roman"/>
          <w:color w:val="000000"/>
          <w:spacing w:val="129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визначаються</w:t>
      </w:r>
      <w:r w:rsidRPr="00943825">
        <w:rPr>
          <w:rFonts w:eastAsia="Times New Roman" w:hAnsi="Calibri" w:cs="Times New Roman"/>
          <w:color w:val="000000"/>
          <w:spacing w:val="126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за</w:t>
      </w:r>
      <w:r w:rsidRPr="00943825">
        <w:rPr>
          <w:rFonts w:eastAsia="Times New Roman" w:hAnsi="Calibri" w:cs="Times New Roman"/>
          <w:color w:val="000000"/>
          <w:spacing w:val="128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такими</w:t>
      </w:r>
    </w:p>
    <w:p w:rsidR="00943825" w:rsidRDefault="00943825" w:rsidP="00943825">
      <w:pPr>
        <w:widowControl w:val="0"/>
        <w:autoSpaceDE w:val="0"/>
        <w:autoSpaceDN w:val="0"/>
        <w:spacing w:before="50"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характеристиками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>:</w:t>
      </w:r>
    </w:p>
    <w:p w:rsidR="00943825" w:rsidRDefault="00943825" w:rsidP="00943825">
      <w:pPr>
        <w:widowControl w:val="0"/>
        <w:autoSpaceDE w:val="0"/>
        <w:autoSpaceDN w:val="0"/>
        <w:spacing w:before="50" w:after="0" w:line="266" w:lineRule="exact"/>
        <w:rPr>
          <w:rFonts w:eastAsia="Times New Roman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І</w:t>
      </w:r>
      <w:r w:rsidRPr="00943825">
        <w:rPr>
          <w:rFonts w:eastAsia="Times New Roman" w:hAnsi="Calibri" w:cs="Times New Roman"/>
          <w:color w:val="000000"/>
          <w:spacing w:val="10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рівень</w:t>
      </w:r>
      <w:r w:rsidRPr="00943825">
        <w:rPr>
          <w:rFonts w:eastAsia="Times New Roman" w:hAnsi="Calibri" w:cs="Times New Roman"/>
          <w:color w:val="000000"/>
          <w:spacing w:val="10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–</w:t>
      </w:r>
      <w:r w:rsidRPr="00943825">
        <w:rPr>
          <w:rFonts w:eastAsia="Times New Roman" w:hAnsi="Calibri" w:cs="Times New Roman"/>
          <w:color w:val="000000"/>
          <w:spacing w:val="108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початковий</w:t>
      </w:r>
      <w:r w:rsidRPr="00943825">
        <w:rPr>
          <w:rFonts w:eastAsia="Times New Roman" w:hAnsi="Calibri" w:cs="Times New Roman"/>
          <w:color w:val="000000"/>
          <w:spacing w:val="10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(1–3</w:t>
      </w:r>
      <w:r w:rsidRPr="00943825">
        <w:rPr>
          <w:rFonts w:eastAsia="Times New Roman" w:hAnsi="Calibri" w:cs="Times New Roman"/>
          <w:color w:val="000000"/>
          <w:spacing w:val="10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бали).</w:t>
      </w:r>
      <w:r w:rsidRPr="00943825">
        <w:rPr>
          <w:rFonts w:eastAsia="Times New Roman" w:hAnsi="Calibri" w:cs="Times New Roman"/>
          <w:color w:val="000000"/>
          <w:spacing w:val="10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Відповідь</w:t>
      </w:r>
      <w:r w:rsidRPr="00943825">
        <w:rPr>
          <w:rFonts w:eastAsia="Times New Roman" w:hAnsi="Calibri" w:cs="Times New Roman"/>
          <w:color w:val="000000"/>
          <w:spacing w:val="11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3"/>
          <w:sz w:val="24"/>
          <w:lang w:val="uk-UA"/>
        </w:rPr>
        <w:t>учня</w:t>
      </w:r>
      <w:r w:rsidRPr="00943825">
        <w:rPr>
          <w:rFonts w:eastAsia="Times New Roman" w:hAnsi="Calibri" w:cs="Times New Roman"/>
          <w:color w:val="000000"/>
          <w:spacing w:val="11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фрагментарна,</w:t>
      </w:r>
      <w:r w:rsidRPr="00943825">
        <w:rPr>
          <w:rFonts w:eastAsia="Times New Roman" w:hAnsi="Calibri" w:cs="Times New Roman"/>
          <w:color w:val="000000"/>
          <w:spacing w:val="10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характеризується</w:t>
      </w:r>
    </w:p>
    <w:p w:rsidR="00943825" w:rsidRPr="00943825" w:rsidRDefault="00943825" w:rsidP="00943825">
      <w:pPr>
        <w:widowControl w:val="0"/>
        <w:autoSpaceDE w:val="0"/>
        <w:autoSpaceDN w:val="0"/>
        <w:spacing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початковими</w:t>
      </w:r>
      <w:r w:rsidRPr="00943825">
        <w:rPr>
          <w:rFonts w:eastAsia="Times New Roman" w:hAnsi="Calibri" w:cs="Times New Roman"/>
          <w:color w:val="000000"/>
          <w:spacing w:val="155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уявленнями</w:t>
      </w:r>
      <w:r w:rsidRPr="00943825">
        <w:rPr>
          <w:rFonts w:eastAsia="Times New Roman" w:hAnsi="Calibri" w:cs="Times New Roman"/>
          <w:color w:val="000000"/>
          <w:spacing w:val="15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про</w:t>
      </w:r>
      <w:r w:rsidRPr="00943825">
        <w:rPr>
          <w:rFonts w:eastAsia="Times New Roman" w:hAnsi="Calibri" w:cs="Times New Roman"/>
          <w:color w:val="000000"/>
          <w:spacing w:val="155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предмет</w:t>
      </w:r>
      <w:r w:rsidRPr="00943825">
        <w:rPr>
          <w:rFonts w:eastAsia="Times New Roman" w:hAnsi="Calibri" w:cs="Times New Roman"/>
          <w:color w:val="000000"/>
          <w:spacing w:val="15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вивчення.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 xml:space="preserve"> Вміння</w:t>
      </w:r>
      <w:r w:rsidRPr="00943825">
        <w:rPr>
          <w:rFonts w:eastAsia="Times New Roman" w:hAnsi="Calibri" w:cs="Times New Roman"/>
          <w:color w:val="000000"/>
          <w:spacing w:val="15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несформовані,</w:t>
      </w:r>
      <w:r w:rsidRPr="00943825">
        <w:rPr>
          <w:rFonts w:eastAsia="Times New Roman" w:hAnsi="Calibri" w:cs="Times New Roman"/>
          <w:color w:val="000000"/>
          <w:spacing w:val="15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рівень</w:t>
      </w:r>
      <w:r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самостійності</w:t>
      </w:r>
      <w:r w:rsidRPr="00943825">
        <w:rPr>
          <w:rFonts w:eastAsia="Times New Roman" w:hAnsi="Calibri" w:cs="Times New Roman"/>
          <w:color w:val="000000"/>
          <w:spacing w:val="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навчальної</w:t>
      </w:r>
      <w:r w:rsidRPr="00943825">
        <w:rPr>
          <w:rFonts w:eastAsia="Times New Roman" w:hAnsi="Calibri" w:cs="Times New Roman"/>
          <w:color w:val="000000"/>
          <w:spacing w:val="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діяльності</w:t>
      </w:r>
      <w:r w:rsidRPr="00943825">
        <w:rPr>
          <w:rFonts w:eastAsia="Times New Roman" w:hAnsi="Calibri" w:cs="Times New Roman"/>
          <w:color w:val="000000"/>
          <w:spacing w:val="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низький.</w:t>
      </w:r>
    </w:p>
    <w:p w:rsidR="00943825" w:rsidRPr="00943825" w:rsidRDefault="00943825" w:rsidP="00943825">
      <w:pPr>
        <w:widowControl w:val="0"/>
        <w:autoSpaceDE w:val="0"/>
        <w:autoSpaceDN w:val="0"/>
        <w:spacing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ІІ</w:t>
      </w:r>
      <w:r w:rsidRPr="00943825">
        <w:rPr>
          <w:rFonts w:eastAsia="Times New Roman" w:hAnsi="Calibri" w:cs="Times New Roman"/>
          <w:color w:val="000000"/>
          <w:spacing w:val="4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рівень</w:t>
      </w:r>
      <w:r w:rsidRPr="00943825">
        <w:rPr>
          <w:rFonts w:eastAsia="Times New Roman" w:hAnsi="Calibri" w:cs="Times New Roman"/>
          <w:color w:val="000000"/>
          <w:spacing w:val="4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–</w:t>
      </w:r>
      <w:r w:rsidRPr="00943825">
        <w:rPr>
          <w:rFonts w:eastAsia="Times New Roman" w:hAnsi="Calibri" w:cs="Times New Roman"/>
          <w:color w:val="000000"/>
          <w:spacing w:val="4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середній</w:t>
      </w:r>
      <w:r w:rsidRPr="00943825">
        <w:rPr>
          <w:rFonts w:eastAsia="Times New Roman" w:hAnsi="Calibri" w:cs="Times New Roman"/>
          <w:color w:val="000000"/>
          <w:spacing w:val="43"/>
          <w:sz w:val="24"/>
          <w:lang w:val="uk-UA"/>
        </w:rPr>
        <w:t xml:space="preserve"> </w:t>
      </w:r>
      <w:r w:rsidRPr="00943825">
        <w:rPr>
          <w:rFonts w:eastAsia="Times New Roman" w:hAnsi="Calibri" w:cs="Times New Roman"/>
          <w:color w:val="000000"/>
          <w:spacing w:val="2"/>
          <w:sz w:val="24"/>
          <w:lang w:val="uk-UA"/>
        </w:rPr>
        <w:t>(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>4</w:t>
      </w:r>
      <w:r w:rsidRPr="00943825">
        <w:rPr>
          <w:rFonts w:eastAsia="Times New Roman" w:cs="Times New Roman"/>
          <w:color w:val="000000"/>
          <w:sz w:val="24"/>
          <w:lang w:val="uk-UA"/>
        </w:rPr>
        <w:t>–6</w:t>
      </w:r>
      <w:r w:rsidRPr="00943825">
        <w:rPr>
          <w:rFonts w:eastAsia="Times New Roman" w:hAnsi="Calibri" w:cs="Times New Roman"/>
          <w:color w:val="000000"/>
          <w:spacing w:val="4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балів).</w:t>
      </w:r>
      <w:r w:rsidRPr="00943825">
        <w:rPr>
          <w:rFonts w:eastAsia="Times New Roman" w:hAnsi="Calibri" w:cs="Times New Roman"/>
          <w:color w:val="000000"/>
          <w:spacing w:val="4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Знання</w:t>
      </w:r>
      <w:r w:rsidRPr="00943825">
        <w:rPr>
          <w:rFonts w:eastAsia="Times New Roman" w:hAnsi="Calibri" w:cs="Times New Roman"/>
          <w:color w:val="000000"/>
          <w:spacing w:val="45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неповні,</w:t>
      </w:r>
      <w:r w:rsidRPr="00943825">
        <w:rPr>
          <w:rFonts w:eastAsia="Times New Roman" w:hAnsi="Calibri" w:cs="Times New Roman"/>
          <w:color w:val="000000"/>
          <w:spacing w:val="4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поверхові.</w:t>
      </w:r>
      <w:r w:rsidRPr="00943825">
        <w:rPr>
          <w:rFonts w:eastAsia="Times New Roman" w:hAnsi="Calibri" w:cs="Times New Roman"/>
          <w:color w:val="000000"/>
          <w:spacing w:val="4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Учень</w:t>
      </w:r>
      <w:r w:rsidRPr="00943825">
        <w:rPr>
          <w:rFonts w:eastAsia="Times New Roman" w:hAnsi="Calibri" w:cs="Times New Roman"/>
          <w:color w:val="000000"/>
          <w:spacing w:val="4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відтворює</w:t>
      </w:r>
      <w:r w:rsidRPr="00943825">
        <w:rPr>
          <w:rFonts w:eastAsia="Times New Roman" w:hAnsi="Calibri" w:cs="Times New Roman"/>
          <w:color w:val="000000"/>
          <w:spacing w:val="4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основний</w:t>
      </w:r>
    </w:p>
    <w:p w:rsidR="00943825" w:rsidRPr="00943825" w:rsidRDefault="00943825" w:rsidP="00943825">
      <w:pPr>
        <w:widowControl w:val="0"/>
        <w:autoSpaceDE w:val="0"/>
        <w:autoSpaceDN w:val="0"/>
        <w:spacing w:before="50"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навчальний</w:t>
      </w:r>
      <w:r w:rsidRPr="00943825">
        <w:rPr>
          <w:rFonts w:eastAsia="Times New Roman" w:hAnsi="Calibri" w:cs="Times New Roman"/>
          <w:color w:val="000000"/>
          <w:spacing w:val="15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матеріал,</w:t>
      </w:r>
      <w:r w:rsidRPr="00943825">
        <w:rPr>
          <w:rFonts w:eastAsia="Times New Roman" w:hAnsi="Calibri" w:cs="Times New Roman"/>
          <w:color w:val="000000"/>
          <w:spacing w:val="16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але</w:t>
      </w:r>
      <w:r w:rsidRPr="00943825">
        <w:rPr>
          <w:rFonts w:eastAsia="Times New Roman" w:hAnsi="Calibri" w:cs="Times New Roman"/>
          <w:color w:val="000000"/>
          <w:spacing w:val="1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недостатньо</w:t>
      </w:r>
      <w:r w:rsidRPr="00943825">
        <w:rPr>
          <w:rFonts w:eastAsia="Times New Roman" w:hAnsi="Calibri" w:cs="Times New Roman"/>
          <w:color w:val="000000"/>
          <w:spacing w:val="2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осмислено,</w:t>
      </w:r>
      <w:r w:rsidRPr="00943825">
        <w:rPr>
          <w:rFonts w:eastAsia="Times New Roman" w:hAnsi="Calibri" w:cs="Times New Roman"/>
          <w:color w:val="000000"/>
          <w:spacing w:val="15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не</w:t>
      </w:r>
      <w:r w:rsidRPr="00943825">
        <w:rPr>
          <w:rFonts w:eastAsia="Times New Roman" w:hAnsi="Calibri" w:cs="Times New Roman"/>
          <w:color w:val="000000"/>
          <w:spacing w:val="1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вміє</w:t>
      </w:r>
      <w:r w:rsidRPr="00943825">
        <w:rPr>
          <w:rFonts w:eastAsia="Times New Roman" w:hAnsi="Calibri" w:cs="Times New Roman"/>
          <w:color w:val="000000"/>
          <w:spacing w:val="16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самостійно</w:t>
      </w:r>
      <w:r w:rsidRPr="00943825">
        <w:rPr>
          <w:rFonts w:eastAsia="Times New Roman" w:hAnsi="Calibri" w:cs="Times New Roman"/>
          <w:color w:val="000000"/>
          <w:spacing w:val="16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аналізувати,</w:t>
      </w:r>
      <w:r w:rsidRPr="00943825">
        <w:rPr>
          <w:rFonts w:eastAsia="Times New Roman" w:hAnsi="Calibri" w:cs="Times New Roman"/>
          <w:color w:val="000000"/>
          <w:spacing w:val="15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робити</w:t>
      </w:r>
    </w:p>
    <w:p w:rsidR="00943825" w:rsidRPr="00943825" w:rsidRDefault="00943825" w:rsidP="00943825">
      <w:pPr>
        <w:widowControl w:val="0"/>
        <w:autoSpaceDE w:val="0"/>
        <w:autoSpaceDN w:val="0"/>
        <w:spacing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lastRenderedPageBreak/>
        <w:t>висновки.</w:t>
      </w:r>
      <w:r w:rsidRPr="00943825">
        <w:rPr>
          <w:rFonts w:eastAsia="Times New Roman" w:hAnsi="Calibri" w:cs="Times New Roman"/>
          <w:color w:val="000000"/>
          <w:spacing w:val="5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Здатний</w:t>
      </w:r>
      <w:r w:rsidRPr="00943825">
        <w:rPr>
          <w:rFonts w:eastAsia="Times New Roman" w:hAnsi="Calibri" w:cs="Times New Roman"/>
          <w:color w:val="000000"/>
          <w:spacing w:val="4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розв′язувати</w:t>
      </w:r>
      <w:r w:rsidRPr="00943825">
        <w:rPr>
          <w:rFonts w:eastAsia="Times New Roman" w:hAnsi="Calibri" w:cs="Times New Roman"/>
          <w:color w:val="000000"/>
          <w:spacing w:val="65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завдання</w:t>
      </w:r>
      <w:r w:rsidRPr="00943825">
        <w:rPr>
          <w:rFonts w:eastAsia="Times New Roman" w:hAnsi="Calibri" w:cs="Times New Roman"/>
          <w:color w:val="000000"/>
          <w:spacing w:val="45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за</w:t>
      </w:r>
      <w:r w:rsidRPr="00943825">
        <w:rPr>
          <w:rFonts w:eastAsia="Times New Roman" w:hAnsi="Calibri" w:cs="Times New Roman"/>
          <w:color w:val="000000"/>
          <w:spacing w:val="4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зразком.</w:t>
      </w:r>
      <w:r w:rsidRPr="00943825">
        <w:rPr>
          <w:rFonts w:eastAsia="Times New Roman" w:hAnsi="Calibri" w:cs="Times New Roman"/>
          <w:color w:val="000000"/>
          <w:spacing w:val="4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Володіє</w:t>
      </w:r>
      <w:r w:rsidRPr="00943825">
        <w:rPr>
          <w:rFonts w:eastAsia="Times New Roman" w:hAnsi="Calibri" w:cs="Times New Roman"/>
          <w:color w:val="000000"/>
          <w:spacing w:val="49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елементарними</w:t>
      </w:r>
      <w:r w:rsidRPr="00943825">
        <w:rPr>
          <w:rFonts w:eastAsia="Times New Roman" w:hAnsi="Calibri" w:cs="Times New Roman"/>
          <w:color w:val="000000"/>
          <w:spacing w:val="4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вміннями</w:t>
      </w:r>
    </w:p>
    <w:p w:rsidR="00943825" w:rsidRPr="00943825" w:rsidRDefault="00943825" w:rsidP="00943825">
      <w:pPr>
        <w:widowControl w:val="0"/>
        <w:autoSpaceDE w:val="0"/>
        <w:autoSpaceDN w:val="0"/>
        <w:spacing w:before="50"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навчальної</w:t>
      </w:r>
      <w:r w:rsidRPr="00943825">
        <w:rPr>
          <w:rFonts w:eastAsia="Times New Roman" w:hAnsi="Calibri" w:cs="Times New Roman"/>
          <w:color w:val="000000"/>
          <w:spacing w:val="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діяльності.</w:t>
      </w:r>
    </w:p>
    <w:p w:rsidR="00943825" w:rsidRPr="00943825" w:rsidRDefault="00943825" w:rsidP="00943825">
      <w:pPr>
        <w:widowControl w:val="0"/>
        <w:autoSpaceDE w:val="0"/>
        <w:autoSpaceDN w:val="0"/>
        <w:spacing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ІІІ</w:t>
      </w:r>
      <w:r w:rsidRPr="00943825">
        <w:rPr>
          <w:rFonts w:eastAsia="Times New Roman" w:hAnsi="Calibri" w:cs="Times New Roman"/>
          <w:color w:val="000000"/>
          <w:spacing w:val="-1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рівень</w:t>
      </w:r>
      <w:r w:rsidRPr="00943825">
        <w:rPr>
          <w:rFonts w:eastAsia="Times New Roman" w:hAnsi="Calibri" w:cs="Times New Roman"/>
          <w:color w:val="000000"/>
          <w:spacing w:val="-5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–</w:t>
      </w:r>
      <w:r w:rsidRPr="00943825">
        <w:rPr>
          <w:rFonts w:eastAsia="Times New Roman" w:hAnsi="Calibri" w:cs="Times New Roman"/>
          <w:color w:val="000000"/>
          <w:spacing w:val="-8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достатній</w:t>
      </w:r>
      <w:r w:rsidRPr="00943825">
        <w:rPr>
          <w:rFonts w:eastAsia="Times New Roman" w:hAnsi="Calibri" w:cs="Times New Roman"/>
          <w:color w:val="000000"/>
          <w:spacing w:val="-9"/>
          <w:sz w:val="24"/>
          <w:lang w:val="uk-UA"/>
        </w:rPr>
        <w:t xml:space="preserve"> </w:t>
      </w:r>
      <w:r w:rsidRPr="00943825">
        <w:rPr>
          <w:rFonts w:eastAsia="Times New Roman" w:hAnsi="Calibri" w:cs="Times New Roman"/>
          <w:color w:val="000000"/>
          <w:spacing w:val="1"/>
          <w:sz w:val="24"/>
          <w:lang w:val="uk-UA"/>
        </w:rPr>
        <w:t>(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>7</w:t>
      </w:r>
      <w:r w:rsidRPr="00943825">
        <w:rPr>
          <w:rFonts w:eastAsia="Times New Roman" w:cs="Times New Roman"/>
          <w:color w:val="000000"/>
          <w:sz w:val="24"/>
          <w:lang w:val="uk-UA"/>
        </w:rPr>
        <w:t>–9</w:t>
      </w:r>
      <w:r w:rsidRPr="00943825">
        <w:rPr>
          <w:rFonts w:eastAsia="Times New Roman" w:hAnsi="Calibri" w:cs="Times New Roman"/>
          <w:color w:val="000000"/>
          <w:spacing w:val="-8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балів).</w:t>
      </w:r>
      <w:r w:rsidRPr="00943825">
        <w:rPr>
          <w:rFonts w:eastAsia="Times New Roman" w:hAnsi="Calibri" w:cs="Times New Roman"/>
          <w:color w:val="000000"/>
          <w:spacing w:val="-8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Учень</w:t>
      </w:r>
      <w:r w:rsidRPr="00943825">
        <w:rPr>
          <w:rFonts w:eastAsia="Times New Roman" w:hAnsi="Calibri" w:cs="Times New Roman"/>
          <w:color w:val="000000"/>
          <w:spacing w:val="-6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знає</w:t>
      </w:r>
      <w:r w:rsidRPr="00943825">
        <w:rPr>
          <w:rFonts w:eastAsia="Times New Roman" w:hAnsi="Calibri" w:cs="Times New Roman"/>
          <w:color w:val="000000"/>
          <w:spacing w:val="-8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істотні</w:t>
      </w:r>
      <w:r w:rsidRPr="00943825">
        <w:rPr>
          <w:rFonts w:eastAsia="Times New Roman" w:hAnsi="Calibri" w:cs="Times New Roman"/>
          <w:color w:val="000000"/>
          <w:spacing w:val="-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ознаки</w:t>
      </w:r>
      <w:r w:rsidRPr="00943825">
        <w:rPr>
          <w:rFonts w:eastAsia="Times New Roman" w:hAnsi="Calibri" w:cs="Times New Roman"/>
          <w:color w:val="000000"/>
          <w:spacing w:val="-5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понять,</w:t>
      </w:r>
      <w:r w:rsidRPr="00943825">
        <w:rPr>
          <w:rFonts w:eastAsia="Times New Roman" w:hAnsi="Calibri" w:cs="Times New Roman"/>
          <w:color w:val="000000"/>
          <w:spacing w:val="-8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явищ,</w:t>
      </w:r>
      <w:r w:rsidRPr="00943825">
        <w:rPr>
          <w:rFonts w:eastAsia="Times New Roman" w:hAnsi="Calibri" w:cs="Times New Roman"/>
          <w:color w:val="000000"/>
          <w:spacing w:val="-8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зв′язки</w:t>
      </w:r>
      <w:r w:rsidRPr="00943825">
        <w:rPr>
          <w:rFonts w:eastAsia="Times New Roman" w:hAnsi="Calibri" w:cs="Times New Roman"/>
          <w:color w:val="000000"/>
          <w:spacing w:val="-9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між</w:t>
      </w:r>
      <w:r w:rsidRPr="00943825">
        <w:rPr>
          <w:rFonts w:eastAsia="Times New Roman" w:hAnsi="Calibri" w:cs="Times New Roman"/>
          <w:color w:val="000000"/>
          <w:spacing w:val="-1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ними,</w:t>
      </w:r>
    </w:p>
    <w:p w:rsidR="00943825" w:rsidRPr="00943825" w:rsidRDefault="00943825" w:rsidP="00943825">
      <w:pPr>
        <w:widowControl w:val="0"/>
        <w:autoSpaceDE w:val="0"/>
        <w:autoSpaceDN w:val="0"/>
        <w:spacing w:before="54"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а</w:t>
      </w:r>
      <w:r w:rsidRPr="00943825">
        <w:rPr>
          <w:rFonts w:eastAsia="Times New Roman" w:hAnsi="Calibri" w:cs="Times New Roman"/>
          <w:color w:val="000000"/>
          <w:spacing w:val="8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також</w:t>
      </w:r>
      <w:r w:rsidRPr="00943825">
        <w:rPr>
          <w:rFonts w:eastAsia="Times New Roman" w:hAnsi="Calibri" w:cs="Times New Roman"/>
          <w:color w:val="000000"/>
          <w:spacing w:val="7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самостійно</w:t>
      </w:r>
      <w:r w:rsidRPr="00943825">
        <w:rPr>
          <w:rFonts w:eastAsia="Times New Roman" w:hAnsi="Calibri" w:cs="Times New Roman"/>
          <w:color w:val="000000"/>
          <w:spacing w:val="8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застосовує</w:t>
      </w:r>
      <w:r w:rsidRPr="00943825">
        <w:rPr>
          <w:rFonts w:eastAsia="Times New Roman" w:hAnsi="Calibri" w:cs="Times New Roman"/>
          <w:color w:val="000000"/>
          <w:spacing w:val="8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знання</w:t>
      </w:r>
      <w:r w:rsidRPr="00943825">
        <w:rPr>
          <w:rFonts w:eastAsia="Times New Roman" w:hAnsi="Calibri" w:cs="Times New Roman"/>
          <w:color w:val="000000"/>
          <w:spacing w:val="8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</w:t>
      </w:r>
      <w:r w:rsidRPr="00943825">
        <w:rPr>
          <w:rFonts w:eastAsia="Times New Roman" w:hAnsi="Calibri" w:cs="Times New Roman"/>
          <w:color w:val="000000"/>
          <w:spacing w:val="78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стандартних</w:t>
      </w:r>
      <w:r w:rsidRPr="00943825">
        <w:rPr>
          <w:rFonts w:eastAsia="Times New Roman" w:hAnsi="Calibri" w:cs="Times New Roman"/>
          <w:color w:val="000000"/>
          <w:spacing w:val="8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ситуаціях,</w:t>
      </w:r>
      <w:r w:rsidRPr="00943825">
        <w:rPr>
          <w:rFonts w:eastAsia="Times New Roman" w:hAnsi="Calibri" w:cs="Times New Roman"/>
          <w:color w:val="000000"/>
          <w:spacing w:val="8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володіє</w:t>
      </w:r>
      <w:r w:rsidRPr="00943825">
        <w:rPr>
          <w:rFonts w:eastAsia="Times New Roman" w:hAnsi="Calibri" w:cs="Times New Roman"/>
          <w:color w:val="000000"/>
          <w:spacing w:val="76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розумовими</w:t>
      </w:r>
    </w:p>
    <w:p w:rsidR="00943825" w:rsidRPr="00943825" w:rsidRDefault="00943825" w:rsidP="00943825">
      <w:pPr>
        <w:widowControl w:val="0"/>
        <w:autoSpaceDE w:val="0"/>
        <w:autoSpaceDN w:val="0"/>
        <w:spacing w:before="50"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операціями</w:t>
      </w:r>
      <w:r w:rsidRPr="00943825">
        <w:rPr>
          <w:rFonts w:eastAsia="Times New Roman" w:hAnsi="Calibri" w:cs="Times New Roman"/>
          <w:color w:val="000000"/>
          <w:spacing w:val="99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(аналізом,</w:t>
      </w:r>
      <w:r w:rsidRPr="00943825">
        <w:rPr>
          <w:rFonts w:eastAsia="Times New Roman" w:hAnsi="Calibri" w:cs="Times New Roman"/>
          <w:color w:val="000000"/>
          <w:spacing w:val="1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синтезом,</w:t>
      </w:r>
      <w:r w:rsidRPr="00943825">
        <w:rPr>
          <w:rFonts w:eastAsia="Times New Roman" w:hAnsi="Calibri" w:cs="Times New Roman"/>
          <w:color w:val="000000"/>
          <w:spacing w:val="1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абстрагуванням,</w:t>
      </w:r>
      <w:r w:rsidRPr="00943825">
        <w:rPr>
          <w:rFonts w:eastAsia="Times New Roman" w:hAnsi="Calibri" w:cs="Times New Roman"/>
          <w:color w:val="000000"/>
          <w:spacing w:val="108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узагальненням</w:t>
      </w:r>
      <w:r w:rsidRPr="00943825">
        <w:rPr>
          <w:rFonts w:eastAsia="Times New Roman" w:hAnsi="Calibri" w:cs="Times New Roman"/>
          <w:color w:val="000000"/>
          <w:spacing w:val="10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тощо),</w:t>
      </w:r>
      <w:r w:rsidRPr="00943825">
        <w:rPr>
          <w:rFonts w:eastAsia="Times New Roman" w:hAnsi="Calibri" w:cs="Times New Roman"/>
          <w:color w:val="000000"/>
          <w:spacing w:val="1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вміє</w:t>
      </w:r>
      <w:r w:rsidRPr="00943825">
        <w:rPr>
          <w:rFonts w:eastAsia="Times New Roman" w:hAnsi="Calibri" w:cs="Times New Roman"/>
          <w:color w:val="000000"/>
          <w:spacing w:val="10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робити</w:t>
      </w:r>
    </w:p>
    <w:p w:rsidR="00943825" w:rsidRPr="00943825" w:rsidRDefault="00943825" w:rsidP="00943825">
      <w:pPr>
        <w:widowControl w:val="0"/>
        <w:autoSpaceDE w:val="0"/>
        <w:autoSpaceDN w:val="0"/>
        <w:spacing w:before="50"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висновки,</w:t>
      </w:r>
      <w:r w:rsidRPr="00943825">
        <w:rPr>
          <w:rFonts w:eastAsia="Times New Roman" w:hAnsi="Calibri" w:cs="Times New Roman"/>
          <w:color w:val="000000"/>
          <w:spacing w:val="8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виправляти</w:t>
      </w:r>
      <w:r w:rsidRPr="00943825">
        <w:rPr>
          <w:rFonts w:eastAsia="Times New Roman" w:hAnsi="Calibri" w:cs="Times New Roman"/>
          <w:color w:val="000000"/>
          <w:spacing w:val="8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допущені</w:t>
      </w:r>
      <w:r w:rsidRPr="00943825">
        <w:rPr>
          <w:rFonts w:eastAsia="Times New Roman" w:hAnsi="Calibri" w:cs="Times New Roman"/>
          <w:color w:val="000000"/>
          <w:spacing w:val="8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помилки.</w:t>
      </w:r>
      <w:r w:rsidRPr="00943825">
        <w:rPr>
          <w:rFonts w:eastAsia="Times New Roman" w:hAnsi="Calibri" w:cs="Times New Roman"/>
          <w:color w:val="000000"/>
          <w:spacing w:val="8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Відповідь</w:t>
      </w:r>
      <w:r w:rsidRPr="00943825">
        <w:rPr>
          <w:rFonts w:eastAsia="Times New Roman" w:hAnsi="Calibri" w:cs="Times New Roman"/>
          <w:color w:val="000000"/>
          <w:spacing w:val="86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учня</w:t>
      </w:r>
      <w:r w:rsidRPr="00943825">
        <w:rPr>
          <w:rFonts w:eastAsia="Times New Roman" w:hAnsi="Calibri" w:cs="Times New Roman"/>
          <w:color w:val="000000"/>
          <w:spacing w:val="85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повна,</w:t>
      </w:r>
      <w:r w:rsidRPr="00943825">
        <w:rPr>
          <w:rFonts w:eastAsia="Times New Roman" w:hAnsi="Calibri" w:cs="Times New Roman"/>
          <w:color w:val="000000"/>
          <w:spacing w:val="8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правильна,</w:t>
      </w:r>
      <w:r w:rsidRPr="00943825">
        <w:rPr>
          <w:rFonts w:eastAsia="Times New Roman" w:hAnsi="Calibri" w:cs="Times New Roman"/>
          <w:color w:val="000000"/>
          <w:spacing w:val="8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логічна,</w:t>
      </w:r>
    </w:p>
    <w:p w:rsidR="00943825" w:rsidRPr="00943825" w:rsidRDefault="00943825" w:rsidP="00943825">
      <w:pPr>
        <w:widowControl w:val="0"/>
        <w:autoSpaceDE w:val="0"/>
        <w:autoSpaceDN w:val="0"/>
        <w:spacing w:before="54"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обґрунтована,</w:t>
      </w:r>
      <w:r w:rsidRPr="00943825">
        <w:rPr>
          <w:rFonts w:eastAsia="Times New Roman" w:hAnsi="Calibri" w:cs="Times New Roman"/>
          <w:color w:val="000000"/>
          <w:spacing w:val="16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проте</w:t>
      </w:r>
      <w:r w:rsidRPr="00943825">
        <w:rPr>
          <w:rFonts w:eastAsia="Times New Roman" w:hAnsi="Calibri" w:cs="Times New Roman"/>
          <w:color w:val="000000"/>
          <w:spacing w:val="1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без</w:t>
      </w:r>
      <w:r w:rsidRPr="00943825">
        <w:rPr>
          <w:rFonts w:eastAsia="Times New Roman" w:hAnsi="Calibri" w:cs="Times New Roman"/>
          <w:color w:val="000000"/>
          <w:spacing w:val="15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елементів</w:t>
      </w:r>
      <w:r w:rsidRPr="00943825">
        <w:rPr>
          <w:rFonts w:eastAsia="Times New Roman" w:hAnsi="Calibri" w:cs="Times New Roman"/>
          <w:color w:val="000000"/>
          <w:spacing w:val="1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власних</w:t>
      </w:r>
      <w:r w:rsidRPr="00943825">
        <w:rPr>
          <w:rFonts w:eastAsia="Times New Roman" w:hAnsi="Calibri" w:cs="Times New Roman"/>
          <w:color w:val="000000"/>
          <w:spacing w:val="16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суджень.</w:t>
      </w:r>
      <w:r w:rsidRPr="00943825">
        <w:rPr>
          <w:rFonts w:eastAsia="Times New Roman" w:hAnsi="Calibri" w:cs="Times New Roman"/>
          <w:color w:val="000000"/>
          <w:spacing w:val="2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2"/>
          <w:sz w:val="24"/>
          <w:lang w:val="uk-UA"/>
        </w:rPr>
        <w:t>Він</w:t>
      </w:r>
      <w:r w:rsidRPr="00943825">
        <w:rPr>
          <w:rFonts w:eastAsia="Times New Roman" w:hAnsi="Calibri" w:cs="Times New Roman"/>
          <w:color w:val="000000"/>
          <w:spacing w:val="1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здатний</w:t>
      </w:r>
      <w:r w:rsidRPr="00943825">
        <w:rPr>
          <w:rFonts w:eastAsia="Times New Roman" w:hAnsi="Calibri" w:cs="Times New Roman"/>
          <w:color w:val="000000"/>
          <w:spacing w:val="15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самостійно</w:t>
      </w:r>
      <w:r w:rsidRPr="00943825">
        <w:rPr>
          <w:rFonts w:eastAsia="Times New Roman" w:hAnsi="Calibri" w:cs="Times New Roman"/>
          <w:color w:val="000000"/>
          <w:spacing w:val="1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здійснювати</w:t>
      </w:r>
    </w:p>
    <w:p w:rsidR="00943825" w:rsidRPr="00943825" w:rsidRDefault="00943825" w:rsidP="00943825">
      <w:pPr>
        <w:widowControl w:val="0"/>
        <w:autoSpaceDE w:val="0"/>
        <w:autoSpaceDN w:val="0"/>
        <w:spacing w:before="51"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основні</w:t>
      </w:r>
      <w:r w:rsidRPr="00943825">
        <w:rPr>
          <w:rFonts w:eastAsia="Times New Roman" w:hAnsi="Calibri" w:cs="Times New Roman"/>
          <w:color w:val="000000"/>
          <w:spacing w:val="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види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навчальної</w:t>
      </w:r>
      <w:r w:rsidRPr="00943825">
        <w:rPr>
          <w:rFonts w:eastAsia="Times New Roman" w:hAnsi="Calibri" w:cs="Times New Roman"/>
          <w:color w:val="000000"/>
          <w:spacing w:val="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діяльності.</w:t>
      </w:r>
    </w:p>
    <w:p w:rsidR="00943825" w:rsidRPr="00943825" w:rsidRDefault="00943825" w:rsidP="00943825">
      <w:pPr>
        <w:widowControl w:val="0"/>
        <w:autoSpaceDE w:val="0"/>
        <w:autoSpaceDN w:val="0"/>
        <w:spacing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pacing w:val="-4"/>
          <w:sz w:val="24"/>
          <w:lang w:val="uk-UA"/>
        </w:rPr>
        <w:t>ІV</w:t>
      </w:r>
      <w:r w:rsidRPr="00943825">
        <w:rPr>
          <w:rFonts w:eastAsia="Times New Roman" w:hAnsi="Calibri" w:cs="Times New Roman"/>
          <w:color w:val="000000"/>
          <w:spacing w:val="1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рівень</w:t>
      </w:r>
      <w:r w:rsidRPr="00943825">
        <w:rPr>
          <w:rFonts w:eastAsia="Times New Roman" w:hAnsi="Calibri" w:cs="Times New Roman"/>
          <w:color w:val="000000"/>
          <w:spacing w:val="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–</w:t>
      </w:r>
      <w:r w:rsidRPr="00943825">
        <w:rPr>
          <w:rFonts w:eastAsia="Times New Roman" w:hAnsi="Calibri" w:cs="Times New Roman"/>
          <w:color w:val="000000"/>
          <w:spacing w:val="1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високий</w:t>
      </w:r>
      <w:r w:rsidRPr="00943825">
        <w:rPr>
          <w:rFonts w:eastAsia="Times New Roman" w:hAnsi="Calibri" w:cs="Times New Roman"/>
          <w:color w:val="000000"/>
          <w:spacing w:val="8"/>
          <w:sz w:val="24"/>
          <w:lang w:val="uk-UA"/>
        </w:rPr>
        <w:t xml:space="preserve"> 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>(10</w:t>
      </w:r>
      <w:r w:rsidRPr="00943825">
        <w:rPr>
          <w:rFonts w:eastAsia="Times New Roman" w:cs="Times New Roman"/>
          <w:color w:val="000000"/>
          <w:sz w:val="24"/>
          <w:lang w:val="uk-UA"/>
        </w:rPr>
        <w:t>–12</w:t>
      </w:r>
      <w:r w:rsidRPr="00943825">
        <w:rPr>
          <w:rFonts w:eastAsia="Times New Roman" w:hAnsi="Calibri" w:cs="Times New Roman"/>
          <w:color w:val="000000"/>
          <w:spacing w:val="1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балів).</w:t>
      </w:r>
      <w:r w:rsidRPr="00943825">
        <w:rPr>
          <w:rFonts w:eastAsia="Times New Roman" w:hAnsi="Calibri" w:cs="Times New Roman"/>
          <w:color w:val="000000"/>
          <w:spacing w:val="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Знання</w:t>
      </w:r>
      <w:r w:rsidRPr="00943825">
        <w:rPr>
          <w:rFonts w:eastAsia="Times New Roman" w:hAnsi="Calibri" w:cs="Times New Roman"/>
          <w:color w:val="000000"/>
          <w:spacing w:val="1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2"/>
          <w:sz w:val="24"/>
          <w:lang w:val="uk-UA"/>
        </w:rPr>
        <w:t>учня</w:t>
      </w:r>
      <w:r w:rsidRPr="00943825">
        <w:rPr>
          <w:rFonts w:eastAsia="Times New Roman" w:hAnsi="Calibri" w:cs="Times New Roman"/>
          <w:color w:val="000000"/>
          <w:spacing w:val="1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є</w:t>
      </w:r>
      <w:r w:rsidRPr="00943825">
        <w:rPr>
          <w:rFonts w:eastAsia="Times New Roman" w:hAnsi="Calibri" w:cs="Times New Roman"/>
          <w:color w:val="000000"/>
          <w:spacing w:val="8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глибокими,</w:t>
      </w:r>
      <w:r w:rsidRPr="00943825">
        <w:rPr>
          <w:rFonts w:eastAsia="Times New Roman" w:hAnsi="Calibri" w:cs="Times New Roman"/>
          <w:color w:val="000000"/>
          <w:spacing w:val="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міцними,</w:t>
      </w:r>
      <w:r w:rsidRPr="00943825">
        <w:rPr>
          <w:rFonts w:eastAsia="Times New Roman" w:hAnsi="Calibri" w:cs="Times New Roman"/>
          <w:color w:val="000000"/>
          <w:spacing w:val="8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системними;</w:t>
      </w:r>
      <w:r w:rsidRPr="00943825">
        <w:rPr>
          <w:rFonts w:eastAsia="Times New Roman" w:hAnsi="Calibri" w:cs="Times New Roman"/>
          <w:color w:val="000000"/>
          <w:spacing w:val="1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учень</w:t>
      </w:r>
    </w:p>
    <w:p w:rsidR="00943825" w:rsidRPr="00943825" w:rsidRDefault="00943825" w:rsidP="00943825">
      <w:pPr>
        <w:widowControl w:val="0"/>
        <w:autoSpaceDE w:val="0"/>
        <w:autoSpaceDN w:val="0"/>
        <w:spacing w:before="54"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вміє</w:t>
      </w:r>
      <w:r w:rsidRPr="00943825">
        <w:rPr>
          <w:rFonts w:eastAsia="Times New Roman" w:hAnsi="Calibri" w:cs="Times New Roman"/>
          <w:color w:val="000000"/>
          <w:spacing w:val="-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застосовувати</w:t>
      </w:r>
      <w:r w:rsidRPr="00943825">
        <w:rPr>
          <w:rFonts w:eastAsia="Times New Roman" w:hAnsi="Calibri" w:cs="Times New Roman"/>
          <w:color w:val="000000"/>
          <w:spacing w:val="-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їх</w:t>
      </w:r>
      <w:r w:rsidRPr="00943825">
        <w:rPr>
          <w:rFonts w:eastAsia="Times New Roman" w:hAnsi="Calibri" w:cs="Times New Roman"/>
          <w:color w:val="000000"/>
          <w:spacing w:val="-5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для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виконання</w:t>
      </w:r>
      <w:r w:rsidRPr="00943825">
        <w:rPr>
          <w:rFonts w:eastAsia="Times New Roman" w:hAnsi="Calibri" w:cs="Times New Roman"/>
          <w:color w:val="000000"/>
          <w:spacing w:val="-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творчих</w:t>
      </w:r>
      <w:r w:rsidRPr="00943825">
        <w:rPr>
          <w:rFonts w:eastAsia="Times New Roman" w:hAnsi="Calibri" w:cs="Times New Roman"/>
          <w:color w:val="000000"/>
          <w:spacing w:val="-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завдань.</w:t>
      </w:r>
      <w:r w:rsidRPr="00943825">
        <w:rPr>
          <w:rFonts w:eastAsia="Times New Roman" w:hAnsi="Calibri" w:cs="Times New Roman"/>
          <w:color w:val="000000"/>
          <w:spacing w:val="-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Його</w:t>
      </w:r>
      <w:r w:rsidRPr="00943825">
        <w:rPr>
          <w:rFonts w:eastAsia="Times New Roman" w:hAnsi="Calibri" w:cs="Times New Roman"/>
          <w:color w:val="000000"/>
          <w:spacing w:val="-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навчальна</w:t>
      </w:r>
      <w:r w:rsidRPr="00943825">
        <w:rPr>
          <w:rFonts w:eastAsia="Times New Roman" w:hAnsi="Calibri" w:cs="Times New Roman"/>
          <w:color w:val="000000"/>
          <w:spacing w:val="-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діяльність</w:t>
      </w:r>
      <w:r w:rsidRPr="00943825">
        <w:rPr>
          <w:rFonts w:eastAsia="Times New Roman" w:hAnsi="Calibri" w:cs="Times New Roman"/>
          <w:color w:val="000000"/>
          <w:spacing w:val="-5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позначена</w:t>
      </w:r>
    </w:p>
    <w:p w:rsidR="00943825" w:rsidRPr="00943825" w:rsidRDefault="00943825" w:rsidP="00943825">
      <w:pPr>
        <w:widowControl w:val="0"/>
        <w:autoSpaceDE w:val="0"/>
        <w:autoSpaceDN w:val="0"/>
        <w:spacing w:before="50"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вмінням</w:t>
      </w:r>
      <w:r w:rsidRPr="00943825">
        <w:rPr>
          <w:rFonts w:eastAsia="Times New Roman" w:hAnsi="Calibri" w:cs="Times New Roman"/>
          <w:color w:val="000000"/>
          <w:spacing w:val="2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самостійно</w:t>
      </w:r>
      <w:r w:rsidRPr="00943825">
        <w:rPr>
          <w:rFonts w:eastAsia="Times New Roman" w:hAnsi="Calibri" w:cs="Times New Roman"/>
          <w:color w:val="000000"/>
          <w:spacing w:val="2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оцінювати</w:t>
      </w:r>
      <w:r w:rsidRPr="00943825">
        <w:rPr>
          <w:rFonts w:eastAsia="Times New Roman" w:hAnsi="Calibri" w:cs="Times New Roman"/>
          <w:color w:val="000000"/>
          <w:spacing w:val="2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навчальні</w:t>
      </w:r>
      <w:r w:rsidRPr="00943825">
        <w:rPr>
          <w:rFonts w:eastAsia="Times New Roman" w:hAnsi="Calibri" w:cs="Times New Roman"/>
          <w:color w:val="000000"/>
          <w:spacing w:val="25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ситуації,</w:t>
      </w:r>
      <w:r w:rsidRPr="00943825">
        <w:rPr>
          <w:rFonts w:eastAsia="Times New Roman" w:hAnsi="Calibri" w:cs="Times New Roman"/>
          <w:color w:val="000000"/>
          <w:spacing w:val="2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явища,</w:t>
      </w:r>
      <w:r w:rsidRPr="00943825">
        <w:rPr>
          <w:rFonts w:eastAsia="Times New Roman" w:hAnsi="Calibri" w:cs="Times New Roman"/>
          <w:color w:val="000000"/>
          <w:spacing w:val="2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факти,</w:t>
      </w:r>
      <w:r w:rsidRPr="00943825">
        <w:rPr>
          <w:rFonts w:eastAsia="Times New Roman" w:hAnsi="Calibri" w:cs="Times New Roman"/>
          <w:color w:val="000000"/>
          <w:spacing w:val="27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виявляти</w:t>
      </w:r>
      <w:r w:rsidRPr="00943825">
        <w:rPr>
          <w:rFonts w:eastAsia="Times New Roman" w:hAnsi="Calibri" w:cs="Times New Roman"/>
          <w:color w:val="000000"/>
          <w:spacing w:val="2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і</w:t>
      </w:r>
      <w:r w:rsidRPr="00943825">
        <w:rPr>
          <w:rFonts w:eastAsia="Times New Roman" w:hAnsi="Calibri" w:cs="Times New Roman"/>
          <w:color w:val="000000"/>
          <w:spacing w:val="29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відстоювати</w:t>
      </w:r>
    </w:p>
    <w:p w:rsidR="00943825" w:rsidRPr="00943825" w:rsidRDefault="00943825" w:rsidP="00943825">
      <w:pPr>
        <w:widowControl w:val="0"/>
        <w:autoSpaceDE w:val="0"/>
        <w:autoSpaceDN w:val="0"/>
        <w:spacing w:before="50"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власну</w:t>
      </w:r>
      <w:r w:rsidRPr="00943825">
        <w:rPr>
          <w:rFonts w:eastAsia="Times New Roman" w:hAnsi="Calibri" w:cs="Times New Roman"/>
          <w:color w:val="000000"/>
          <w:spacing w:val="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позицію.</w:t>
      </w:r>
      <w:r w:rsidRPr="00943825">
        <w:rPr>
          <w:rFonts w:eastAsia="Times New Roman" w:hAnsi="Calibri" w:cs="Times New Roman"/>
          <w:color w:val="000000"/>
          <w:spacing w:val="1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Застосування</w:t>
      </w:r>
      <w:r w:rsidRPr="00943825">
        <w:rPr>
          <w:rFonts w:eastAsia="Times New Roman" w:hAnsi="Calibri" w:cs="Times New Roman"/>
          <w:color w:val="000000"/>
          <w:spacing w:val="1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цих</w:t>
      </w:r>
      <w:r w:rsidRPr="00943825">
        <w:rPr>
          <w:rFonts w:eastAsia="Times New Roman" w:hAnsi="Calibri" w:cs="Times New Roman"/>
          <w:color w:val="000000"/>
          <w:spacing w:val="1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критеріїв</w:t>
      </w:r>
      <w:r w:rsidRPr="00943825">
        <w:rPr>
          <w:rFonts w:eastAsia="Times New Roman" w:hAnsi="Calibri" w:cs="Times New Roman"/>
          <w:color w:val="000000"/>
          <w:spacing w:val="1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дозволяє</w:t>
      </w:r>
      <w:r w:rsidRPr="00943825">
        <w:rPr>
          <w:rFonts w:eastAsia="Times New Roman" w:hAnsi="Calibri" w:cs="Times New Roman"/>
          <w:color w:val="000000"/>
          <w:spacing w:val="1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оцінити</w:t>
      </w:r>
      <w:r w:rsidRPr="00943825">
        <w:rPr>
          <w:rFonts w:eastAsia="Times New Roman" w:hAnsi="Calibri" w:cs="Times New Roman"/>
          <w:color w:val="000000"/>
          <w:spacing w:val="1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навчальні</w:t>
      </w:r>
      <w:r w:rsidRPr="00943825">
        <w:rPr>
          <w:rFonts w:eastAsia="Times New Roman" w:hAnsi="Calibri" w:cs="Times New Roman"/>
          <w:color w:val="000000"/>
          <w:spacing w:val="1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досягнення</w:t>
      </w:r>
      <w:r w:rsidRPr="00943825">
        <w:rPr>
          <w:rFonts w:eastAsia="Times New Roman" w:hAnsi="Calibri" w:cs="Times New Roman"/>
          <w:color w:val="000000"/>
          <w:spacing w:val="13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учнів</w:t>
      </w:r>
    </w:p>
    <w:p w:rsidR="00943825" w:rsidRPr="00943825" w:rsidRDefault="00943825" w:rsidP="00943825">
      <w:pPr>
        <w:widowControl w:val="0"/>
        <w:autoSpaceDE w:val="0"/>
        <w:autoSpaceDN w:val="0"/>
        <w:spacing w:before="54"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  <w:r w:rsidRPr="00943825">
        <w:rPr>
          <w:rFonts w:eastAsia="Times New Roman" w:cs="Times New Roman"/>
          <w:color w:val="000000"/>
          <w:sz w:val="24"/>
          <w:lang w:val="uk-UA"/>
        </w:rPr>
        <w:t>у</w:t>
      </w:r>
      <w:r w:rsidRPr="00943825">
        <w:rPr>
          <w:rFonts w:eastAsia="Times New Roman" w:hAnsi="Calibri" w:cs="Times New Roman"/>
          <w:color w:val="000000"/>
          <w:spacing w:val="-4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вигляді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кількісного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показника</w:t>
      </w:r>
      <w:r w:rsidRPr="00943825">
        <w:rPr>
          <w:rFonts w:eastAsia="Times New Roman" w:hAnsi="Calibri" w:cs="Times New Roman"/>
          <w:color w:val="000000"/>
          <w:spacing w:val="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–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-1"/>
          <w:sz w:val="24"/>
          <w:lang w:val="uk-UA"/>
        </w:rPr>
        <w:t>кількості</w:t>
      </w:r>
      <w:r w:rsidRPr="00943825">
        <w:rPr>
          <w:rFonts w:eastAsia="Times New Roman" w:hAnsi="Calibri" w:cs="Times New Roman"/>
          <w:color w:val="000000"/>
          <w:spacing w:val="2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балів</w:t>
      </w:r>
      <w:r w:rsidRPr="00943825">
        <w:rPr>
          <w:rFonts w:eastAsia="Times New Roman" w:hAnsi="Calibri" w:cs="Times New Roman"/>
          <w:color w:val="000000"/>
          <w:spacing w:val="-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pacing w:val="1"/>
          <w:sz w:val="24"/>
          <w:lang w:val="uk-UA"/>
        </w:rPr>
        <w:t>за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hAnsi="Calibri" w:cs="Times New Roman"/>
          <w:color w:val="000000"/>
          <w:spacing w:val="1"/>
          <w:sz w:val="24"/>
          <w:lang w:val="uk-UA"/>
        </w:rPr>
        <w:t>12</w:t>
      </w:r>
      <w:r w:rsidRPr="00943825">
        <w:rPr>
          <w:rFonts w:eastAsia="Times New Roman" w:hAnsi="Calibri" w:cs="Times New Roman"/>
          <w:color w:val="000000"/>
          <w:spacing w:val="-4"/>
          <w:sz w:val="24"/>
          <w:lang w:val="uk-UA"/>
        </w:rPr>
        <w:t>-</w:t>
      </w:r>
      <w:r w:rsidRPr="00943825">
        <w:rPr>
          <w:rFonts w:eastAsia="Times New Roman" w:cs="Times New Roman"/>
          <w:color w:val="000000"/>
          <w:sz w:val="24"/>
          <w:lang w:val="uk-UA"/>
        </w:rPr>
        <w:t>бальною</w:t>
      </w:r>
      <w:r w:rsidRPr="00943825">
        <w:rPr>
          <w:rFonts w:eastAsia="Times New Roman" w:hAnsi="Calibri" w:cs="Times New Roman"/>
          <w:color w:val="000000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шкалою</w:t>
      </w:r>
      <w:r w:rsidRPr="00943825">
        <w:rPr>
          <w:rFonts w:eastAsia="Times New Roman" w:hAnsi="Calibri" w:cs="Times New Roman"/>
          <w:color w:val="000000"/>
          <w:spacing w:val="1"/>
          <w:sz w:val="24"/>
          <w:lang w:val="uk-UA"/>
        </w:rPr>
        <w:t xml:space="preserve"> </w:t>
      </w:r>
      <w:r w:rsidRPr="00943825">
        <w:rPr>
          <w:rFonts w:eastAsia="Times New Roman" w:cs="Times New Roman"/>
          <w:color w:val="000000"/>
          <w:sz w:val="24"/>
          <w:lang w:val="uk-UA"/>
        </w:rPr>
        <w:t>оцінювання.</w:t>
      </w:r>
    </w:p>
    <w:p w:rsidR="00943825" w:rsidRPr="00943825" w:rsidRDefault="00943825" w:rsidP="00943825">
      <w:pPr>
        <w:widowControl w:val="0"/>
        <w:autoSpaceDE w:val="0"/>
        <w:autoSpaceDN w:val="0"/>
        <w:spacing w:before="50"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</w:p>
    <w:p w:rsidR="00943825" w:rsidRPr="006D6091" w:rsidRDefault="00943825" w:rsidP="006D6091">
      <w:pPr>
        <w:widowControl w:val="0"/>
        <w:autoSpaceDE w:val="0"/>
        <w:autoSpaceDN w:val="0"/>
        <w:spacing w:after="0" w:line="266" w:lineRule="exact"/>
        <w:rPr>
          <w:rFonts w:eastAsia="Times New Roman" w:hAnsi="Calibri" w:cs="Times New Roman"/>
          <w:b/>
          <w:color w:val="000000"/>
          <w:sz w:val="24"/>
          <w:lang w:val="uk-UA"/>
        </w:rPr>
      </w:pPr>
    </w:p>
    <w:p w:rsidR="006D6091" w:rsidRPr="006D6091" w:rsidRDefault="006D6091" w:rsidP="006D6091">
      <w:pPr>
        <w:widowControl w:val="0"/>
        <w:autoSpaceDE w:val="0"/>
        <w:autoSpaceDN w:val="0"/>
        <w:spacing w:after="0" w:line="266" w:lineRule="exact"/>
        <w:rPr>
          <w:rFonts w:eastAsia="Times New Roman" w:hAnsi="Calibri" w:cs="Times New Roman"/>
          <w:b/>
          <w:color w:val="000000"/>
          <w:sz w:val="24"/>
          <w:lang w:val="uk-UA"/>
        </w:rPr>
      </w:pPr>
    </w:p>
    <w:p w:rsidR="006D6091" w:rsidRPr="006D6091" w:rsidRDefault="006D6091" w:rsidP="006D6091">
      <w:pPr>
        <w:widowControl w:val="0"/>
        <w:autoSpaceDE w:val="0"/>
        <w:autoSpaceDN w:val="0"/>
        <w:spacing w:after="0" w:line="266" w:lineRule="exact"/>
        <w:rPr>
          <w:rFonts w:eastAsia="Times New Roman" w:hAnsi="Calibri" w:cs="Times New Roman"/>
          <w:color w:val="000000"/>
          <w:sz w:val="24"/>
          <w:lang w:val="uk-UA"/>
        </w:rPr>
      </w:pPr>
    </w:p>
    <w:p w:rsidR="002113C8" w:rsidRPr="006D6091" w:rsidRDefault="002113C8" w:rsidP="002113C8">
      <w:pPr>
        <w:widowControl w:val="0"/>
        <w:autoSpaceDE w:val="0"/>
        <w:autoSpaceDN w:val="0"/>
        <w:spacing w:after="0" w:line="266" w:lineRule="exact"/>
        <w:jc w:val="both"/>
        <w:rPr>
          <w:rFonts w:eastAsia="Times New Roman" w:cs="Times New Roman"/>
          <w:color w:val="000000"/>
          <w:sz w:val="26"/>
          <w:szCs w:val="26"/>
          <w:lang w:val="uk-UA"/>
        </w:rPr>
      </w:pPr>
    </w:p>
    <w:p w:rsidR="00C82D9F" w:rsidRPr="002310E7" w:rsidRDefault="00C82D9F" w:rsidP="00981929">
      <w:pPr>
        <w:spacing w:after="0" w:line="240" w:lineRule="auto"/>
        <w:jc w:val="both"/>
        <w:rPr>
          <w:rFonts w:eastAsia="Times New Roman" w:cs="Times New Roman"/>
          <w:b/>
          <w:i/>
          <w:color w:val="000000"/>
          <w:szCs w:val="28"/>
          <w:lang w:val="uk-UA" w:eastAsia="uk-UA"/>
        </w:rPr>
      </w:pPr>
    </w:p>
    <w:p w:rsidR="002310E7" w:rsidRDefault="002310E7" w:rsidP="00753B83">
      <w:pPr>
        <w:spacing w:after="0" w:line="240" w:lineRule="auto"/>
        <w:jc w:val="both"/>
        <w:rPr>
          <w:rFonts w:eastAsia="Times New Roman" w:cs="Times New Roman"/>
          <w:b/>
          <w:i/>
          <w:color w:val="000000"/>
          <w:szCs w:val="28"/>
          <w:lang w:val="uk-UA" w:eastAsia="uk-UA"/>
        </w:rPr>
      </w:pPr>
    </w:p>
    <w:p w:rsidR="002310E7" w:rsidRDefault="002310E7" w:rsidP="00753B83">
      <w:pPr>
        <w:spacing w:after="0" w:line="240" w:lineRule="auto"/>
        <w:jc w:val="both"/>
        <w:rPr>
          <w:rFonts w:eastAsia="Times New Roman" w:cs="Times New Roman"/>
          <w:b/>
          <w:i/>
          <w:color w:val="000000"/>
          <w:szCs w:val="28"/>
          <w:lang w:val="uk-UA" w:eastAsia="uk-UA"/>
        </w:rPr>
      </w:pPr>
    </w:p>
    <w:p w:rsidR="002310E7" w:rsidRDefault="002310E7" w:rsidP="00753B83">
      <w:pPr>
        <w:spacing w:after="0" w:line="240" w:lineRule="auto"/>
        <w:jc w:val="both"/>
        <w:rPr>
          <w:rFonts w:eastAsia="Times New Roman" w:cs="Times New Roman"/>
          <w:b/>
          <w:i/>
          <w:color w:val="000000"/>
          <w:szCs w:val="28"/>
          <w:lang w:val="uk-UA" w:eastAsia="uk-UA"/>
        </w:rPr>
      </w:pPr>
    </w:p>
    <w:p w:rsidR="002310E7" w:rsidRDefault="002310E7" w:rsidP="00753B83">
      <w:pPr>
        <w:spacing w:after="0" w:line="240" w:lineRule="auto"/>
        <w:jc w:val="both"/>
        <w:rPr>
          <w:rFonts w:eastAsia="Times New Roman" w:cs="Times New Roman"/>
          <w:b/>
          <w:i/>
          <w:color w:val="000000"/>
          <w:szCs w:val="28"/>
          <w:lang w:val="uk-UA" w:eastAsia="uk-UA"/>
        </w:rPr>
      </w:pPr>
    </w:p>
    <w:p w:rsidR="002310E7" w:rsidRDefault="002310E7" w:rsidP="00753B83">
      <w:pPr>
        <w:spacing w:after="0" w:line="240" w:lineRule="auto"/>
        <w:jc w:val="both"/>
        <w:rPr>
          <w:rFonts w:eastAsia="Times New Roman" w:cs="Times New Roman"/>
          <w:b/>
          <w:i/>
          <w:color w:val="000000"/>
          <w:szCs w:val="28"/>
          <w:lang w:val="uk-UA" w:eastAsia="uk-UA"/>
        </w:rPr>
      </w:pPr>
    </w:p>
    <w:p w:rsidR="002310E7" w:rsidRDefault="002310E7" w:rsidP="00753B83">
      <w:pPr>
        <w:spacing w:after="0" w:line="240" w:lineRule="auto"/>
        <w:jc w:val="both"/>
        <w:rPr>
          <w:rFonts w:eastAsia="Times New Roman" w:cs="Times New Roman"/>
          <w:b/>
          <w:i/>
          <w:color w:val="000000"/>
          <w:szCs w:val="28"/>
          <w:lang w:val="uk-UA" w:eastAsia="uk-UA"/>
        </w:rPr>
      </w:pPr>
    </w:p>
    <w:p w:rsidR="002310E7" w:rsidRDefault="002310E7" w:rsidP="00753B83">
      <w:pPr>
        <w:spacing w:after="0" w:line="240" w:lineRule="auto"/>
        <w:jc w:val="both"/>
        <w:rPr>
          <w:rFonts w:eastAsia="Times New Roman" w:cs="Times New Roman"/>
          <w:b/>
          <w:i/>
          <w:color w:val="000000"/>
          <w:szCs w:val="28"/>
          <w:lang w:val="uk-UA" w:eastAsia="uk-UA"/>
        </w:rPr>
      </w:pPr>
    </w:p>
    <w:p w:rsidR="002310E7" w:rsidRDefault="002310E7" w:rsidP="00753B83">
      <w:pPr>
        <w:spacing w:after="0" w:line="240" w:lineRule="auto"/>
        <w:jc w:val="both"/>
        <w:rPr>
          <w:rFonts w:eastAsia="Times New Roman" w:cs="Times New Roman"/>
          <w:b/>
          <w:i/>
          <w:color w:val="000000"/>
          <w:szCs w:val="28"/>
          <w:lang w:val="uk-UA" w:eastAsia="uk-UA"/>
        </w:rPr>
      </w:pPr>
    </w:p>
    <w:p w:rsidR="002310E7" w:rsidRDefault="002310E7" w:rsidP="00753B83">
      <w:pPr>
        <w:spacing w:after="0" w:line="240" w:lineRule="auto"/>
        <w:jc w:val="both"/>
        <w:rPr>
          <w:rFonts w:eastAsia="Times New Roman" w:cs="Times New Roman"/>
          <w:b/>
          <w:i/>
          <w:color w:val="000000"/>
          <w:szCs w:val="28"/>
          <w:lang w:val="uk-UA" w:eastAsia="uk-UA"/>
        </w:rPr>
      </w:pPr>
    </w:p>
    <w:p w:rsidR="002310E7" w:rsidRDefault="002310E7" w:rsidP="00753B83">
      <w:pPr>
        <w:spacing w:after="0" w:line="240" w:lineRule="auto"/>
        <w:jc w:val="both"/>
        <w:rPr>
          <w:rFonts w:eastAsia="Times New Roman" w:cs="Times New Roman"/>
          <w:b/>
          <w:i/>
          <w:color w:val="000000"/>
          <w:szCs w:val="28"/>
          <w:lang w:val="uk-UA" w:eastAsia="uk-UA"/>
        </w:rPr>
      </w:pPr>
    </w:p>
    <w:p w:rsidR="002310E7" w:rsidRDefault="002310E7" w:rsidP="00753B83">
      <w:pPr>
        <w:spacing w:after="0" w:line="240" w:lineRule="auto"/>
        <w:jc w:val="both"/>
        <w:rPr>
          <w:rFonts w:eastAsia="Times New Roman" w:cs="Times New Roman"/>
          <w:b/>
          <w:i/>
          <w:color w:val="000000"/>
          <w:szCs w:val="28"/>
          <w:lang w:val="uk-UA" w:eastAsia="uk-UA"/>
        </w:rPr>
      </w:pPr>
    </w:p>
    <w:p w:rsidR="002310E7" w:rsidRDefault="002310E7" w:rsidP="00753B83">
      <w:pPr>
        <w:spacing w:after="0" w:line="240" w:lineRule="auto"/>
        <w:jc w:val="both"/>
        <w:rPr>
          <w:rFonts w:eastAsia="Times New Roman" w:cs="Times New Roman"/>
          <w:b/>
          <w:i/>
          <w:color w:val="000000"/>
          <w:szCs w:val="28"/>
          <w:lang w:val="uk-UA" w:eastAsia="uk-UA"/>
        </w:rPr>
      </w:pPr>
    </w:p>
    <w:p w:rsidR="002310E7" w:rsidRPr="00753B83" w:rsidRDefault="002310E7" w:rsidP="00753B83">
      <w:pPr>
        <w:spacing w:after="0" w:line="240" w:lineRule="auto"/>
        <w:jc w:val="both"/>
        <w:rPr>
          <w:rFonts w:eastAsia="Times New Roman" w:cs="Times New Roman"/>
          <w:b/>
          <w:i/>
          <w:color w:val="000000"/>
          <w:szCs w:val="28"/>
          <w:lang w:val="uk-UA" w:eastAsia="uk-UA"/>
        </w:rPr>
      </w:pPr>
    </w:p>
    <w:p w:rsidR="00A8405A" w:rsidRPr="00F37426" w:rsidRDefault="00A8405A" w:rsidP="00F37426">
      <w:pPr>
        <w:jc w:val="both"/>
        <w:rPr>
          <w:sz w:val="24"/>
          <w:szCs w:val="24"/>
          <w:lang w:val="uk-UA"/>
        </w:rPr>
      </w:pPr>
    </w:p>
    <w:sectPr w:rsidR="00A8405A" w:rsidRPr="00F37426" w:rsidSect="0022114C">
      <w:type w:val="continuous"/>
      <w:pgSz w:w="11906" w:h="16838"/>
      <w:pgMar w:top="1134" w:right="850" w:bottom="1134" w:left="1701" w:header="708" w:footer="708" w:gutter="0"/>
      <w:pgBorders w:offsetFrom="page">
        <w:top w:val="dotDash" w:sz="4" w:space="24" w:color="00B050"/>
        <w:left w:val="dotDash" w:sz="4" w:space="24" w:color="00B050"/>
        <w:bottom w:val="dotDash" w:sz="4" w:space="24" w:color="00B050"/>
        <w:right w:val="dotDash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232F212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87111B8"/>
    <w:multiLevelType w:val="hybridMultilevel"/>
    <w:tmpl w:val="A31C125E"/>
    <w:lvl w:ilvl="0" w:tplc="D23AA8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74C3D"/>
    <w:multiLevelType w:val="multilevel"/>
    <w:tmpl w:val="0E3A271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55B0E7A"/>
    <w:multiLevelType w:val="hybridMultilevel"/>
    <w:tmpl w:val="8790373C"/>
    <w:lvl w:ilvl="0" w:tplc="7B247D0A">
      <w:start w:val="7"/>
      <w:numFmt w:val="decimal"/>
      <w:lvlText w:val="%1"/>
      <w:lvlJc w:val="left"/>
      <w:pPr>
        <w:ind w:left="720" w:hanging="360"/>
      </w:pPr>
      <w:rPr>
        <w:rFonts w:hint="default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5A"/>
    <w:rsid w:val="00113967"/>
    <w:rsid w:val="001747FA"/>
    <w:rsid w:val="002113C8"/>
    <w:rsid w:val="0022114C"/>
    <w:rsid w:val="002310E7"/>
    <w:rsid w:val="002A418C"/>
    <w:rsid w:val="00327A9C"/>
    <w:rsid w:val="00467D8F"/>
    <w:rsid w:val="00496AE7"/>
    <w:rsid w:val="005142EC"/>
    <w:rsid w:val="006039FD"/>
    <w:rsid w:val="006167F2"/>
    <w:rsid w:val="00647D14"/>
    <w:rsid w:val="006D6091"/>
    <w:rsid w:val="00745D9B"/>
    <w:rsid w:val="00753B83"/>
    <w:rsid w:val="00943825"/>
    <w:rsid w:val="00957920"/>
    <w:rsid w:val="00957A4A"/>
    <w:rsid w:val="00981929"/>
    <w:rsid w:val="009A401B"/>
    <w:rsid w:val="00A8405A"/>
    <w:rsid w:val="00B93570"/>
    <w:rsid w:val="00C82D9F"/>
    <w:rsid w:val="00CD5344"/>
    <w:rsid w:val="00E1373D"/>
    <w:rsid w:val="00EE26DF"/>
    <w:rsid w:val="00F3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8405A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405A"/>
    <w:pPr>
      <w:widowControl w:val="0"/>
      <w:shd w:val="clear" w:color="auto" w:fill="FFFFFF"/>
      <w:spacing w:after="0" w:line="274" w:lineRule="exact"/>
    </w:pPr>
    <w:rPr>
      <w:rFonts w:eastAsia="Times New Roman" w:cs="Times New Roman"/>
    </w:rPr>
  </w:style>
  <w:style w:type="character" w:customStyle="1" w:styleId="3">
    <w:name w:val="Основной текст (3)_"/>
    <w:basedOn w:val="a0"/>
    <w:link w:val="30"/>
    <w:rsid w:val="00A8405A"/>
    <w:rPr>
      <w:rFonts w:eastAsia="Times New Roman" w:cs="Times New Roman"/>
      <w:b/>
      <w:bCs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A8405A"/>
    <w:rPr>
      <w:rFonts w:eastAsia="Times New Roman" w:cs="Times New Roman"/>
      <w:b/>
      <w:bCs/>
      <w:sz w:val="64"/>
      <w:szCs w:val="6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405A"/>
    <w:pPr>
      <w:widowControl w:val="0"/>
      <w:shd w:val="clear" w:color="auto" w:fill="FFFFFF"/>
      <w:spacing w:after="480" w:line="0" w:lineRule="atLeast"/>
    </w:pPr>
    <w:rPr>
      <w:rFonts w:eastAsia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A8405A"/>
    <w:pPr>
      <w:widowControl w:val="0"/>
      <w:shd w:val="clear" w:color="auto" w:fill="FFFFFF"/>
      <w:spacing w:before="480" w:after="0" w:line="749" w:lineRule="exact"/>
      <w:jc w:val="center"/>
      <w:outlineLvl w:val="0"/>
    </w:pPr>
    <w:rPr>
      <w:rFonts w:eastAsia="Times New Roman" w:cs="Times New Roman"/>
      <w:b/>
      <w:bCs/>
      <w:sz w:val="64"/>
      <w:szCs w:val="64"/>
    </w:rPr>
  </w:style>
  <w:style w:type="paragraph" w:styleId="a3">
    <w:name w:val="List Paragraph"/>
    <w:basedOn w:val="a"/>
    <w:uiPriority w:val="34"/>
    <w:qFormat/>
    <w:rsid w:val="001747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21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8405A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405A"/>
    <w:pPr>
      <w:widowControl w:val="0"/>
      <w:shd w:val="clear" w:color="auto" w:fill="FFFFFF"/>
      <w:spacing w:after="0" w:line="274" w:lineRule="exact"/>
    </w:pPr>
    <w:rPr>
      <w:rFonts w:eastAsia="Times New Roman" w:cs="Times New Roman"/>
    </w:rPr>
  </w:style>
  <w:style w:type="character" w:customStyle="1" w:styleId="3">
    <w:name w:val="Основной текст (3)_"/>
    <w:basedOn w:val="a0"/>
    <w:link w:val="30"/>
    <w:rsid w:val="00A8405A"/>
    <w:rPr>
      <w:rFonts w:eastAsia="Times New Roman" w:cs="Times New Roman"/>
      <w:b/>
      <w:bCs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A8405A"/>
    <w:rPr>
      <w:rFonts w:eastAsia="Times New Roman" w:cs="Times New Roman"/>
      <w:b/>
      <w:bCs/>
      <w:sz w:val="64"/>
      <w:szCs w:val="6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405A"/>
    <w:pPr>
      <w:widowControl w:val="0"/>
      <w:shd w:val="clear" w:color="auto" w:fill="FFFFFF"/>
      <w:spacing w:after="480" w:line="0" w:lineRule="atLeast"/>
    </w:pPr>
    <w:rPr>
      <w:rFonts w:eastAsia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A8405A"/>
    <w:pPr>
      <w:widowControl w:val="0"/>
      <w:shd w:val="clear" w:color="auto" w:fill="FFFFFF"/>
      <w:spacing w:before="480" w:after="0" w:line="749" w:lineRule="exact"/>
      <w:jc w:val="center"/>
      <w:outlineLvl w:val="0"/>
    </w:pPr>
    <w:rPr>
      <w:rFonts w:eastAsia="Times New Roman" w:cs="Times New Roman"/>
      <w:b/>
      <w:bCs/>
      <w:sz w:val="64"/>
      <w:szCs w:val="64"/>
    </w:rPr>
  </w:style>
  <w:style w:type="paragraph" w:styleId="a3">
    <w:name w:val="List Paragraph"/>
    <w:basedOn w:val="a"/>
    <w:uiPriority w:val="34"/>
    <w:qFormat/>
    <w:rsid w:val="001747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21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12118</Words>
  <Characters>6908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2026-02-23T13:57:00Z</dcterms:created>
  <dcterms:modified xsi:type="dcterms:W3CDTF">2026-02-23T13:57:00Z</dcterms:modified>
</cp:coreProperties>
</file>